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30e6" w14:textId="20e3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средств защиты растений и нормы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4 сентября 2018 года № 48/01. Зарегистрировано Департаментом юстиции Карагандинской области 6 сентября 2018 года № 4922. Утратило силу постановлением акимата Карагандинской области от 13 мая 2019 года № 28/01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13.05.2019 № 28/01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сельского хозяйства Республики Казахстан от 5 мая 2016 года № 204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 в Реестре государственной регистрации нормативных правовых актов за № 13717)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средств защиты растений и нормы субсидий на 1 единицу (литр, килограмм, грамм, штук)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17 июля 2017 года № 43/01 "Об утверждении перечня субсидируемых видов средств защиты растений и норм субсидий" (зарегистрировано в Реестре государственной регистрации нормативных правовых актов за № 4323, опубликовано в Эталонном контрольном банке нормативных правовых актов Республики Казахстан в электронном виде 4 августа 2017 года, в газетах "Индустриальная Караганда" от 1 августа 2017 года за № 85 (22 198) и "Орталық Қазақстан" от 1 августа 2017 года за № 84 (22 391)).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Карагандинской области" в установленном законодательством порядке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"Об утверждении перечня субсидируемых видов средств защиты растений и нормы субсидий"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Карагандинской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№48/01</w:t>
            </w:r>
            <w:r>
              <w:br/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средств защиты растений и нормы субсидий на 1 единицу (литр, килограмм, грамм, штук)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5888"/>
        <w:gridCol w:w="832"/>
        <w:gridCol w:w="1970"/>
        <w:gridCol w:w="2846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субсидируемых видов средств защиты растений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стоимость средств защиты растений или аналога (ов), тенге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(литр, килограмм) средств защиты растений, тенге (35%)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 40%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1 951,20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682,92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дихлорфеноксиуксусной кислоты в виде 2-этилгексилового эфира, 600 г/л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ЭСТЕТ к.э.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г/л + флорасулам, 5,35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м.к.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г/л + флорасулам, 7,4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4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5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2-этилгексиловый эфир 2,4-Д кислоты, 300 г/л + флорасулам, 3,7 г/л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2-этилгексиловый эфир 2,4-Д кислоты, 420 г/л + 2-этилгексиловый эфир дикамбы кислоты, 60 г/л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8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г/л + метсульфурон-метил, 600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9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з.б.у.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г/л + триасульфурон, 750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0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з.б.у.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720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1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АРМОН–Эфир 72%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950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2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к.к.р.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г/л + дикамбы кислота в виде диметиламинной соли, 120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3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4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 в.к.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сложного 2-этилгексилового эфира, 410 г/л + клопиралид, 40 г/л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5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малолетучих эфиров, 500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6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МЦПА кислоты, 500 г/л в виде диметиламинной, калиевой и натриевой солей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7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 в.р.к.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8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196 429,00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9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в.р.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0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в.д.г.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50 639,00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17 723,7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1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калийная соль, 12, 5%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2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3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4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в.р.к.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 - п - метил, 108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5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6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7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8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9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0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1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2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3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4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5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в.р.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6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7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ЭКСТРА 54%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8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9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0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540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1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МАКС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2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3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в виде калийной соли, 540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4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СПРУТ ЭКСТРА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5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глифосат в виде изопропиламинной и калийной солей, 540 г/л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6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в.р.к.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глифосат в виде калийной соли, 500 г/л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7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2 508,80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8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УРАГАН ФОРТЕ 500,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2 508,80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глифосат в виде калийной соли, 450 г/л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69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0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75%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калиевой соли, 480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1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изопропиламинной соли, 360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2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3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дикамба кислоты, 360 г/л + хлорсульфурон кислоты, 22,2 г/л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74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 4 Д, 357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75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76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77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78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в.р.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79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17 066,00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80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81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в виде диметиламинной соли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82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М-4Х 750, 75% в.р.к.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83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–ЛАЙТИНГ 4,8 % в.р.к.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84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4,8 % в.р.к.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85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86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87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 в.г.р.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88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в.к.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89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в.к.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90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 в.к.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91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в.р.к.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 - этил, 150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92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г/кг + тиенкарбазон-метил, 22,5 г/кг + мефенпир-диэтил (антидот), 135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93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г/л + амидосульфурон, 100 г/л + мефенпир-диэтил (антидот), 250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94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м.д.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19 764,00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6 917,4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95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 - п - метил, 80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96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мас.к.э.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97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98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 + клоквинтоцет-мексил (антидот), 60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99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00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01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 э.м.в.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клоквинтоцет-мексил (антидот), 20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02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03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04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05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к.к.р.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06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07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08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09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10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11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12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13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14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15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в.г.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мезотрион, 75 г/л + никосульфурон, 30 г/л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16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м.д.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имазамокс, 25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17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 к.с.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18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к.к.р.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19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к.н.э.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20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 к.с.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21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к.с.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22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23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с.п.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24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РЕНДОР 70% с.п. *(срок регистрации на картофеле закончен)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г/кг + трибенурон - метил, 625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25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25 921,0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г/кг + трибенурон - метил, 450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26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г/кг + трибенурон - метил, 261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27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28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29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 60% с.п.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30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60%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31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 в.д.г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32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 с.п.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33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ЛАРЕН ПРО, в.д.г.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34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 с.п.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35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36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37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МЕЦЦО, 60% в.д.г.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38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в.д.г.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39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40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г/л + клопиралид, 100 г/л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41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 - метил, 150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42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43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44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45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33%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46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47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м.д.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48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м.д.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г/л + МЦПА, 350 г/л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49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в.р.к.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2 661,8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50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клоквинтосет - мексил (антидот), 90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51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м.д.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г/л + пирибензоксим, 20 г/л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52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4 169,9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53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 с.к.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54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 50% с.к.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55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 с.п.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25 663,40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56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57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158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в.р.п.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159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160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 с.т.с.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161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183 540,00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64 239,0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г/л + тербутилазин 187, 5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162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к.с.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163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164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к.э.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 680 г/кг + метсульфурон - метил 70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bookmarkEnd w:id="165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с.т.с.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38 755,00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bookmarkEnd w:id="166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 в.д.г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38 755,00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г/кг + метсульфурон - метила, 164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167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115 276,00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40 346,6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168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г/кг + тифенсульфурон-метил, 375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bookmarkEnd w:id="169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г/кг + флорасулам, 187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  <w:bookmarkEnd w:id="170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в.д.г.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83 720,00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  <w:bookmarkEnd w:id="171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 в.д.г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83 720,00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bookmarkEnd w:id="172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с.т.с.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bookmarkEnd w:id="173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  <w:bookmarkEnd w:id="174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bookmarkEnd w:id="175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МОСКИТ, в.д.г.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bookmarkEnd w:id="176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bookmarkEnd w:id="177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  <w:bookmarkEnd w:id="178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  <w:bookmarkEnd w:id="179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 с.т.с.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  <w:bookmarkEnd w:id="180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феноксапро - п - этил, 100 г/л + клоквинтосет - мексил (антидот), 27 г/л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bookmarkEnd w:id="181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феноксапрон - п - этил, 69 г/л + мефенпир - диэтил (антидот), 75 г/л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bookmarkEnd w:id="182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э.м.в.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bookmarkEnd w:id="183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7,5% э.м.в.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феноксапроп-п-этил, 140 г/л + клодинафоп-прапаргил, 90 г/л + клоквинтоцет-мексил (антидот), 72 г/л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bookmarkEnd w:id="184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феноксапроп - п - этил, 100 г/л + мефенпир - диэтил (антидот), 27 г/л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  <w:bookmarkEnd w:id="185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  <w:bookmarkEnd w:id="186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 10%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bookmarkEnd w:id="187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30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  <w:bookmarkEnd w:id="188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феноксапроп-п-этил, 100 г/л + фенхлоразол-этил (антидот), 50 г/л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bookmarkEnd w:id="189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  <w:bookmarkEnd w:id="190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 э.м.в.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  <w:bookmarkEnd w:id="191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БЕНГАЛ 120 ЕС, к.э.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г/л + мефенпир - диэтил (антидот), 33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  <w:bookmarkEnd w:id="192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8 115,00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клохинтоцет-мексил (антидот), 47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  <w:bookmarkEnd w:id="193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 - пропаргил, 90 г/л + клоквинтоцет - мексил (антидот), 60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  <w:bookmarkEnd w:id="194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40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  <w:bookmarkEnd w:id="195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50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  <w:bookmarkEnd w:id="196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э.м.в.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фенклоразол - этил (антидот), 35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bookmarkEnd w:id="197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клоквинтоцет-мексил, (антидот) 35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  <w:bookmarkEnd w:id="198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 э.м.в.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  <w:bookmarkEnd w:id="199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клоквинтосет-мексил (антидот), 40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  <w:bookmarkEnd w:id="200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к.э.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нафталевый ангидрид (антидот), 125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  <w:bookmarkEnd w:id="201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 э.м.в.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клодинафоп-пропаргил, 24 г/л + мефенпир-диэтил (антидот), 30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bookmarkEnd w:id="202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 м.э.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клодинафоп-пропагил, 45 г/л + клоквинтосет-мексил (антидот), 34,5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  <w:bookmarkEnd w:id="203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к.э.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2 594,2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60 г/л + клоквинтосет-мексил (антидот), 60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  <w:bookmarkEnd w:id="204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 - пропаргил, 60 г/л + клоквинтосет - мексил (антидот), 40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bookmarkEnd w:id="205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ТОП, м.к.э.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10 921,00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bookmarkEnd w:id="206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207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  <w:bookmarkEnd w:id="208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  <w:bookmarkEnd w:id="209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г/л + йодосульфурон-метил-натрий, 1,0 г/л + тиенкарбазон-метил, 10 г/л + ципросульфамид (антидот), 15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bookmarkEnd w:id="210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м.д.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211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bookmarkEnd w:id="212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bookmarkEnd w:id="213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ХИЛЕР, мас.к.э.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214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к.э.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215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г/л + имазамокс, 38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  <w:bookmarkEnd w:id="216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м.д.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bookmarkEnd w:id="217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ФОРВАРД, мас.к.э.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  <w:bookmarkEnd w:id="218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52% к.с.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малолетучие эфиры 2, 4 - Д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bookmarkEnd w:id="219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 40%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г/кг + метсульфурон - метил, 333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  <w:bookmarkEnd w:id="220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74 738,00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26 158,3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  <w:bookmarkEnd w:id="221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 10 %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  <w:bookmarkEnd w:id="222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 с.п.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фенмедифам, 90 г/л + десмедифам, 70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  <w:bookmarkEnd w:id="223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  <w:bookmarkEnd w:id="224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г/л + фенмедифам, 63 г/л + десмедифам, 21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  <w:bookmarkEnd w:id="225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мас.к.э.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 + клоквинтоцет-мексил (антидот), 60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  <w:bookmarkEnd w:id="226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ВАРЯГ, к.э.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bookmarkEnd w:id="227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ТРИЦЕПС в.д.г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254 702,00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89 145,7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кислоты, 500 г/л + дикват, 35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  <w:bookmarkEnd w:id="228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в.р.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1 065,8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90 г/л + 2,4-Д кислоты в виде сложного эфира, 510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  <w:bookmarkEnd w:id="229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5 г/л + флуроксипир, 50 г/л + 2,4-Д кислоты в виде сложного эфира, 410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  <w:bookmarkEnd w:id="230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ДИСКАТОР ФОРТЕ к.э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200 г/кг + трибенурон-метил, 410 г/кг + тифенсульфурон-метил, 140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  <w:bookmarkEnd w:id="231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КАСКАД ПРЕМИУМ в.д.г.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г/кг + тифенсульфурон-метил, 80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232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30 257,5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120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bookmarkEnd w:id="233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234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90 г/л + клодинафоп-пропаргил, 90 г/л 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мефенпир-диэтил (антидот), 44 г/л</w:t>
            </w:r>
          </w:p>
          <w:bookmarkEnd w:id="23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  <w:bookmarkEnd w:id="236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 к.э.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  <w:bookmarkEnd w:id="237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имазамокс, 22,4 г/л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  <w:bookmarkEnd w:id="238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в.р.к.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кислота, 720 г/кг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bookmarkEnd w:id="239"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ПАУЭР в.д.г.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</w:tbl>
    <w:bookmarkStart w:name="z39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40"/>
    <w:bookmarkStart w:name="z39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в.д.г.- водно-диспергируемые гранулы;</w:t>
      </w:r>
    </w:p>
    <w:bookmarkEnd w:id="241"/>
    <w:bookmarkStart w:name="z39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с.к. – суспензионный концентрат;</w:t>
      </w:r>
    </w:p>
    <w:bookmarkEnd w:id="242"/>
    <w:bookmarkStart w:name="z39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в.р.- водный раствор;</w:t>
      </w:r>
    </w:p>
    <w:bookmarkEnd w:id="243"/>
    <w:bookmarkStart w:name="z39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с.т.с. – сухая текучая суспензия;</w:t>
      </w:r>
    </w:p>
    <w:bookmarkEnd w:id="244"/>
    <w:bookmarkStart w:name="z40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в.к. – водный концентрат;</w:t>
      </w:r>
    </w:p>
    <w:bookmarkEnd w:id="245"/>
    <w:bookmarkStart w:name="z40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с.п. – смачивающийся порошок;</w:t>
      </w:r>
    </w:p>
    <w:bookmarkEnd w:id="246"/>
    <w:bookmarkStart w:name="z40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к.с. – концентрат суспензии;</w:t>
      </w:r>
    </w:p>
    <w:bookmarkEnd w:id="247"/>
    <w:bookmarkStart w:name="z40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с.э. – суспензионная эмульсия;</w:t>
      </w:r>
    </w:p>
    <w:bookmarkEnd w:id="248"/>
    <w:bookmarkStart w:name="z40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к.к.р. – концентрат коллоидного раствора;</w:t>
      </w:r>
    </w:p>
    <w:bookmarkEnd w:id="249"/>
    <w:bookmarkStart w:name="z40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э.м.в.- эмульсия масляно-водная;</w:t>
      </w:r>
    </w:p>
    <w:bookmarkEnd w:id="250"/>
    <w:bookmarkStart w:name="z40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к.н.э. – концентрат наноэмульсии;</w:t>
      </w:r>
    </w:p>
    <w:bookmarkEnd w:id="251"/>
    <w:bookmarkStart w:name="z40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з.б.у. – заводская бинарная упаковка;</w:t>
      </w:r>
    </w:p>
    <w:bookmarkEnd w:id="252"/>
    <w:bookmarkStart w:name="z40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к.э.- концентрат эмульсии;</w:t>
      </w:r>
    </w:p>
    <w:bookmarkEnd w:id="253"/>
    <w:bookmarkStart w:name="z40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м.д. – масляная дисперсия.</w:t>
      </w:r>
    </w:p>
    <w:bookmarkEnd w:id="254"/>
    <w:bookmarkStart w:name="z41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м.к.э. - микрокапсулированная эмульсия;</w:t>
      </w:r>
    </w:p>
    <w:bookmarkEnd w:id="2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