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b947" w14:textId="d71b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обеспечения исполнения обязательств по ликвидации последствий старательства за один гектар по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6 декабря 2018 года № 63/02. Зарегистрировано Департаментом юстиции Карагандинской области 12 декабря 2018 года № 5059.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обеспечения исполнения обязательств по ликвидации последствий старательства за один гектар по Карагандинской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63/02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Карагандинской области от 28.05.2020 </w:t>
      </w:r>
      <w:r>
        <w:rPr>
          <w:rFonts w:ascii="Times New Roman"/>
          <w:b w:val="false"/>
          <w:i w:val="false"/>
          <w:color w:val="ff0000"/>
          <w:sz w:val="28"/>
        </w:rPr>
        <w:t>№ 34/01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обеспечения исполнения обязательств по ликвидации последствий старательства за один гектар определяется в размере 10% от суммы ежегодных минимальных расходов на операции при добыче на территории площадью до пяти гектаров,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210 Кодекса Республики Казахстан от 27 декабря 2017 года "О недрах и недропользовании", по следующей формуле: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=530×МРП×10%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размер обеспечения исполнения обязательств по ликвидации последствий старательства за один гектар;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на соответствующий финансовый год законом о республиканском бюджете.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