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19bc7" w14:textId="7a19b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бюджетных субсидий по направлениям субсидирования на развитие племенного животноводства, повышение продуктивности и качества продукции животноводства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13 декабря 2018 года № 64/01. Зарегистрировано Департаментом юстиции Карагандинской области 14 декабря 2018 года № 5071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15 июня 2018 года № 256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 в Реестре государственной регистрации нормативных правовых актов за №17306)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бюджетных субсидий по направлениям субсидирования на развитие племенного животноводства, повышение продуктивности и качества продукции животноводства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23 января 2018 года №02/03 "Об утверждении нормативов и объемов бюджетных субсидий в сфере животноводства" (зарегистрировано в Реестре государственной регистрации нормативных правовых актов за №4611, опубликовано в газетах "Индустриальная Караганда" от 6 марта 2018 года №27 (22286), "Орталық Қазақстан" от 6 марта 2018 года №27 (22479), в эталонном контрольном банке нормативных правовых актов Республики Казахстан в электронном виде 21 февраля 2018 года);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9 августа 2018 года №42/01 "О внесении изменения в постановление акимата Карагандинской области от 23 января 2018 года №02/03 "Об утверждении нормативов и объемов бюджетных субсидий в сфере животноводства" (зарегистрировано в Реестре государственной регистрации нормативных правовых актов за №4897, опубликовано в газетах "Индустриальная Караганда" от 4 сентября 2018 года №97 (22356), "Орталық Қазақстан" 4 сентября 2018 года №97 (22549), в эталонном контрольном банке нормативных правовых актов Республики Казахстан в электронном виде 22 августа 2018 года).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сельского хозяйства Карагандинской области" в установленном законодательством порядке принять меры, вытекающие из настоящего постановления.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Постановление "Об утверждении объемов бюджетных субсидий по направлениям субсидирования на развитие племенного животноводства, повышение продуктивности и качества продукции животноводства на 2018 год" вводится в действие после дня его первого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данного постановления возложить на курирующего заместителя акима области.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"___" _____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№_________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бюджетных субсидий по направлениям субсидирования на развитие племенного животноводства, повышение продуктивности и качества продукции животноводства на 2018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4129"/>
        <w:gridCol w:w="475"/>
        <w:gridCol w:w="1924"/>
        <w:gridCol w:w="2845"/>
        <w:gridCol w:w="2320"/>
      </w:tblGrid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субсидий на 1 единицу, тенге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объем*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тенге*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скотоводство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 Товарное маточное поголовье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Базовый норматив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76 956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769 560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Дополнительный норматив: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80% включительно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33 813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270 501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60% включительно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10 296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 Племенное маточное поголовье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Базовый норматив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9 967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Дополнительный норматив: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80% включительно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70% включительно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5 875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крупного рогатого скота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сумма 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1 694 523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 Племенное маточное поголовье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Базовый норматив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Дополнительный норматив: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70% включительно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60% включительно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крупного рогатого скота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племенной крупный рогатый скот отечественных хозяйств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импортированный племенной крупный рогатый скот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стран Австралии, США, Канады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стран Европы и СНГ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76 586</w:t>
            </w:r>
          </w:p>
        </w:tc>
      </w:tr>
      <w:tr>
        <w:trPr>
          <w:trHeight w:val="30" w:hRule="atLeast"/>
        </w:trPr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заготовки молока: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хозяйства с фуражным поголовьем от 400 голов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1 192 215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32 259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хозяйства с фуражным поголовьем от 50 голов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4 617 933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сельскохозяйственный кооператив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585 406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Скотоводство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 от 100 голов, при живой массе: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от 400 до 450 кг</w:t>
            </w:r>
          </w:p>
        </w:tc>
        <w:tc>
          <w:tcPr>
            <w:tcW w:w="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от 451 до 500 кг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от 501 до 550 кг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от 551 до 600 кг и выше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136 500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 для сельскохозяйственных кооперативов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искусственного осеменения маточного поголовья крупного рогатого скота в личных подсобных хозяйствах и сельскохозяйственных кооперативах, а также в крестьянских (фермерских) хозяйствах, занимающихся разведением каракульских пород овец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5 125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1 517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7 775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племенных быков-производителей мясных, молочных и молочно-мясных пород в общественных и товарных стадах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сумма 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мясного направления родительской /прародительской формы у отечественных и зарубежных хозяйств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54 243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32 546</w:t>
            </w:r>
          </w:p>
        </w:tc>
      </w:tr>
      <w:tr>
        <w:trPr>
          <w:trHeight w:val="30" w:hRule="atLeast"/>
        </w:trPr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 (бройлер):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Фактическое производство от 5 000 тонн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3 944 460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229 996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Удешевление стоимости производства мяса птицы (водоплавающей птицы и бройлер) с фактическим производством от 20 тонн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яичного направления родительской /прародительской формы у отечественных и зарубежных хозяйств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48 115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19 246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яйца: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фактическое производство от 200 млн. штук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77 051 535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231 155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фактическое производство от 100 млн. штук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100 000 000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фактическое производство от 50 млн. штук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12 366 940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27 207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фактическое производство от 20 млн. штук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25 186 192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577 980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свинины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фактический откорм от 3 000 голов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3 630 400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маточное поголовье племенных овец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маточное поголовье товарных овец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овец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ярки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бараны производители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ягнятины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8 458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Коневодство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молока, в том числе для сельскохозяйственных кооперативов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1 585 963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126 877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конины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910 340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3 746 748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*-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развития племенного животноводства, повышения продуктивности и качества продукции животноводства, утвержденных приказом Заместителя Премьер-Министра Республики Казахстан – Министра сельского хозяйства Республики Казахстан от 15 июня 2018 года № 256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 в Реестре государственной регистрации нормативных правовых актов за №17306) (далее - Правила), объемы заявок, одобренные до вступления в силу Правил, но не проплаченные ввиду отсутствия средств, выплачивается по условиям, действовавших Правил на момент одобрения заявки.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"____" ____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№_________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бюджетных субсидий по направлениям субсидирования на развитие племенного животноводства, повышение продуктивности и качества продукции животноводства на 2018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4324"/>
        <w:gridCol w:w="633"/>
        <w:gridCol w:w="3441"/>
        <w:gridCol w:w="3093"/>
      </w:tblGrid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скотоводство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 Товарное маточное поголовье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 Племенное маточное поголовье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пород, используемых для воспроизводства стада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быков-производителей мясных пород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113 147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импортного племенного или чистопородного маточного поголовья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бычков, реализованных на откорм в откормочные площадки вместимостью не менее 1000 голов единовременно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782 648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156 530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 для откормочных площадок вместимостью не менее 1000 голов единовременно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привеса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заготовки говядины мясоперерабатывающими предприятиями, занимающихся забоем и первичной переработкой мяса крупного рогатого скота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говядины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Приобретение семени племенного быка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 однополое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 двуполое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поголовья: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 отечественный или импортированный из стран СНГ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 импортированный из Австралии, США, Канады и Европы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 хозяйства с фуражным маточным поголовьем от 600 голов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зачетного веса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 хозяйства с фуражным маточным поголовьем от 400 голов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зачетного веса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 хозяйства с фуражным маточным поголовьем от 50 голов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зачетного веса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2 345 400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 Сельскохозяйственный кооператив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зачетного веса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молочных и молочно-мясных пород, используемых для воспроизводства общественного стада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искусственного осеменения маточного поголовья крупного рогатого скота в крестьянских (фермерских) хозяйствах и сельскохозяйственных кооперативах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услуги по трансплантации эмбрионов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поголовью молочного направления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родительской/прародительской формы у отечественных и зарубежных хозяйств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фактическое производство от 15 000 тонн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фактическое производство от 10 000 тонн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фактическое производство от 5 000 тонн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1 612 017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фактическое производство от 2 000 тонн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индейки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водоплавающей птицы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птиц финальной формы, полученной в птицефабрике, зарегистрированной в республиканской палате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фактическое производство от 200 миллионов штук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98 748 073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фактическое производство от 150 миллионов штук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фактическое производство от 100 миллионов штук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64 461 589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фактическое производство от 50 миллионов штук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20 748 029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фактическое производство от 20 миллионов штук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15 420 072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и чистопородных свиней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племенным маточным поголовьем свиней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искусственного осеменения маточного поголовья овец в крестьянских (фермерских) хозяйствах и сельскохозяйственных кооперативах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 племенное маточное поголовье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 товарное маточное поголовье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52 532</w:t>
            </w:r>
          </w:p>
        </w:tc>
      </w:tr>
      <w:tr>
        <w:trPr>
          <w:trHeight w:val="30" w:hRule="atLeast"/>
        </w:trPr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племенных баранов-производителей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 приобретение племенного маточного поголовья коз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барана-производителя для воспроизводства товарной отары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реализации ягнят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тонкой и полутонкой шерсти, реализованной на переработку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 шерсть от 60 качества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 шерсть от 50 качества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314 083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