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9a56" w14:textId="bcd9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24 января 2018 года № 03/03. Зарегистрировано Департаментом юстиции Карагандинской области 26 января 2018 года № 4593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в целях рационального использования пастбищ и повышения продуктивности животноводства на территории города Караганды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города Караганды.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Мукееву Р.Т.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01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города Караганды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