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84d2" w14:textId="f268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ХXIV сессии VI созыва Карагандинского городского маслихата от 11 апреля 2018 года № 277. Зарегистрировано Департаментом юстиции Карагандинской области 23 апреля 2018 года № 4715. Утратило силу решением Карагандинского городского маслихата от 26 мая 2022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26.05.2022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Методику </w:t>
      </w:r>
      <w:r>
        <w:rPr>
          <w:rFonts w:ascii="Times New Roman"/>
          <w:b w:val="false"/>
          <w:i w:val="false"/>
          <w:color w:val="000000"/>
          <w:sz w:val="28"/>
        </w:rPr>
        <w:t>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 сессии Карагандинского городского маслихата от 1 марта 2017 года № 118 "Об утверждении Методики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(зарегистрировано в Реестре государственной регистрации нормативных правовых актов за № 4191, опубликовано в газете "Взгляд на события" от 30 марта 2017 года № 39 (1769), в Эталонном контрольном банке нормативных правовых актов Республики Казахстан в электронном виде от 6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Карагандинского городского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2018 года № 277</w:t>
            </w:r>
            <w:r>
              <w:br/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в государственном учреждении "Аппарат Карагандинского городского маслихата"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главный специалист-юрист государственного учреждения "Аппарат Карагандинского городского маслихата" (далее - главный специалист-юрист).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специалиста-юриста в течение трех лет со дня завершения оценки.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специалиста-юриста.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специалист-юрист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специалист-юрист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специалист-юрист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специалист-юрист.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специалист-юрист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специалист-юрист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специалист-юрист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специалистом-юристом и двумя другими служащими государственного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специалистом-юристом результаты оценки служащему корпуса "Б" направляются посредством интранет - 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государствен-ного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измере-ния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Плано-вое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год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19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деятель-ностью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Сотрудни-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потребите-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совершенствова-нию;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Информиро-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потре-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Оператив-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незаинтересован-ность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Добропоря-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Стрессоустой-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Инициатив-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государственном учреждении "Аппарат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</w:p>
        </w:tc>
      </w:tr>
    </w:tbl>
    <w:bookmarkStart w:name="z26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</w:t>
      </w:r>
    </w:p>
    <w:bookmarkEnd w:id="212"/>
    <w:bookmarkStart w:name="z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13"/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14"/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7"/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