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2e6e" w14:textId="88c2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ХXI сессии Карагандинского городского маслихата от 22 декабря 2017 года № 242 "О бюджете города Караганды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 сессии VI созыва Карагандинского городского маслихата от 22 мая 2018 года № 295. Зарегистрировано Департаментом юстиции Карагандинской области 30 мая 2018 года № 4791.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ХXI сессии Карагандинского городского маслихата от 22 декабря 2017 года № 242 "О бюджете города Караганды на 2018 – 2020 годы" (зарегистрировано в Реестре государственной регистрации нормативных правовых актов за № 4500, опубликовано в газете "Взгляд на события" от 28 декабря 2017 года № 158 (1888), в Эталонном контрольном банке нормативных правовых актов Республики Казахстан в электронном виде от 5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56 686 134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34 652 338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3 377 060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1 367 849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17 288 887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60 337 369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5 842 633 тысячи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5 842 633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56 610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56 610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9 437 258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9 437 258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8 019 665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887 849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2 305 442 тысячи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Мазитов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мая 2018 года №295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декабря 2017 года №242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56 686 134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34 652 338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13 297 227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13 297 227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8 706 203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8 706 203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5 801 381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3 133 618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1 858 573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5 839 455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4 639 121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3 377 060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3 278 894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3 278 894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1 367 849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17 288 887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17 288 887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5674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60 337 369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1 120 627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24 552 066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5 057 338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2 026 939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16 522 954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14 394 793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13 243 275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1 963 988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1 963 988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2 721 673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2 721 673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1 489 538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13 970 865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7 612 744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7 564 681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5 578 521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5 518 968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2 574 886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2 541 299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2 944 082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1 706 561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1 210 364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869 538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10 505 175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9 650 011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9 650 011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1 034 295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796 092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873 915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246"/>
        <w:gridCol w:w="1909"/>
        <w:gridCol w:w="1041"/>
        <w:gridCol w:w="2839"/>
        <w:gridCol w:w="5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3"/>
        </w:tc>
        <w:tc>
          <w:tcPr>
            <w:tcW w:w="5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5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-9 437 258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9 437 258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мая 2018 года №295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декабря 2017 года №242</w:t>
            </w:r>
          </w:p>
        </w:tc>
      </w:tr>
    </w:tbl>
    <w:bookmarkStart w:name="z28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2018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9"/>
        <w:gridCol w:w="4141"/>
      </w:tblGrid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27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7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23 389 106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7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7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8 131 674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7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7 237 767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27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8 019 665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7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8 131 674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28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8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кабинетов интеллектуальных игр</w:t>
            </w:r>
          </w:p>
          <w:bookmarkEnd w:id="28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доставка учебников</w:t>
            </w:r>
          </w:p>
          <w:bookmarkEnd w:id="28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8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  <w:bookmarkEnd w:id="28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770 204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  <w:bookmarkEnd w:id="28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77 723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  <w:bookmarkEnd w:id="28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28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  <w:bookmarkEnd w:id="29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457 632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  <w:bookmarkEnd w:id="29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bookmarkEnd w:id="29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65 193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  <w:bookmarkEnd w:id="29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  <w:bookmarkEnd w:id="29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29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  <w:bookmarkEnd w:id="29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29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 на 2018 год</w:t>
            </w:r>
          </w:p>
          <w:bookmarkEnd w:id="29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5 519 974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  <w:bookmarkEnd w:id="30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4 207 969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  <w:bookmarkEnd w:id="30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1 312 005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30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7 237 767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0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  <w:bookmarkEnd w:id="30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1 800 259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  <w:bookmarkEnd w:id="30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  <w:bookmarkEnd w:id="30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650 828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  <w:bookmarkEnd w:id="30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  <w:bookmarkEnd w:id="30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996 260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  <w:bookmarkEnd w:id="30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1 913 758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  <w:bookmarkEnd w:id="31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31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8 019 665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1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  <w:bookmarkEnd w:id="31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2 177 032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  <w:bookmarkEnd w:id="31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мая 2018 года №295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декабря 2017 года № 242</w:t>
            </w:r>
          </w:p>
        </w:tc>
      </w:tr>
    </w:tbl>
    <w:bookmarkStart w:name="z330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2018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3919"/>
        <w:gridCol w:w="3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6"/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1 324 647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Октябрьского района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1 334 960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