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0ae6f" w14:textId="8f0a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 сессии Карагандинского городского маслихата от 22 декабря 2017 года № 242 "О бюджете города Караганды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30 ноября 2018 года № 345. Зарегистрировано Департаментом юстиции Карагандинской области 12 декабря 2018 года № 5050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 сессии Карагандинского городского маслихата от 22 декабря 2017 года № 242 "О бюджете города Караганды на 2018 – 2020 годы" (зарегистрировано в Реестре государственной регистрации нормативных правовых актов за № 4500, опубликовано в газете "Взгляд на события" от 28 декабря 2017 года № 158 (1888), в Эталонном контрольном банке нормативных правовых актов Республики Казахстан в электронном виде от 5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2018 – 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57 896 738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34 511 768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–3 473 990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2 949 469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16 961 511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60 032 398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5 392 720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5 392 720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491 518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491 518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7 036 862 тысячи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7 036 862 тысячи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7 569 752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2 414 469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1 881 579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Караганды на 2018 год в сумме 31 752 тысячи тенге.";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Бадина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"30" ноября 2018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Караганды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873"/>
        <w:gridCol w:w="563"/>
        <w:gridCol w:w="7240"/>
        <w:gridCol w:w="30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Сумма, тысяч тенге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57 896 738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34 511 768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13 225 457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13 225 457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8 706 203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5 828 581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2 970 818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809 190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2 048 573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5 613 455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4 425 221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407 904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724 515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55 815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1 138 072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3 473 990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3 307 194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3 307 194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2 949 469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2 474 469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16 961 511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16 961 511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16 961 511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605"/>
        <w:gridCol w:w="497"/>
        <w:gridCol w:w="333"/>
        <w:gridCol w:w="1043"/>
        <w:gridCol w:w="14"/>
        <w:gridCol w:w="1058"/>
        <w:gridCol w:w="5245"/>
        <w:gridCol w:w="2728"/>
        <w:gridCol w:w="3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60 032 398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коммунального хозяйства, пассажирского транспорта и автомобильных дорог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24 717 921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5 222 674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4 856 030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16 761 574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14 384 152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2 733 673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3 408 137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5 749 692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1 661 831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193 191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11 839 199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9 711 035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2 616 855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-491 518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491 518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-7 036 862</w:t>
            </w:r>
          </w:p>
        </w:tc>
      </w:tr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7 036 862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"30" ноября 2018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бюджета, учтенные в составе поступлений и расходов бюджета города на 2018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9"/>
        <w:gridCol w:w="4141"/>
      </w:tblGrid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22 611 817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7 644 380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7 397 685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7 569 752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7 644 380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204 495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кабинетов интеллектуальных игр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к широкополосному доступу интернета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11 288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 доставка учебников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537 400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объектов образования в рамках Программы развития продуктивной занятости и массового предпринимательства продуктивной занятости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38 746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54 882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743 231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интернет-сайтов в организациях образования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84 287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на проведение санитарного убоя, больных сельскохозяйственных животных, особо опасными инфекционными заболеваниями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 и среднего ремонта автомобильных дорог районного значения (улиц города) и улиц населенных пунктов на 2018 год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5 341 204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ремонт дорог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4 098 199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 ремонт дорог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1 243 005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7 397 685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1 722 204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103 302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787 872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1 096 260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1 914 687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индустриальной инфраструктуры в рамках Государственной программы поддержки и развития бизнеса "Дорожная карта бизнеса - 2020"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1 600 000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7 569 752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проектирование и (или) строительство жилья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2 177 032</w:t>
            </w:r>
          </w:p>
        </w:tc>
      </w:tr>
      <w:tr>
        <w:trPr>
          <w:trHeight w:val="30" w:hRule="atLeast"/>
        </w:trPr>
        <w:tc>
          <w:tcPr>
            <w:tcW w:w="8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реконструкцию и строительство систем тепло-, водоснабжения и водоотведения</w:t>
            </w:r>
          </w:p>
        </w:tc>
        <w:tc>
          <w:tcPr>
            <w:tcW w:w="4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5 392 720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ХХХІІ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"30" ноября 2018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 сессии 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"22" декабря 2017 года №242</w:t>
            </w:r>
          </w:p>
        </w:tc>
      </w:tr>
    </w:tbl>
    <w:bookmarkStart w:name="z3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имени Казыбек би и Октябрьского района города Караганды на 2018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3919"/>
        <w:gridCol w:w="35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района имени Казыбек би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123 009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102 892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1 324 002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1 307 174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Октябрьского района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1 317 191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1 206 220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1 197 893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