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c48d2" w14:textId="90c48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Караганды на 2019 - 2021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городского маслихата от 24 декабря 2018 года № 353. Зарегистрировано Департаментом юстиции Карагандинской области 27 декабря 2018 года № 5094.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 Карагандинский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67 528 040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39 622 551 тысяча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537 268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1 781 457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25 586 764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71 672 450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4 287 140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4 287 140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минус 445 291 тысяча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445 291 тысяча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7 986 259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7 986 259 тысяч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9 111 360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5 037 610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3 912 509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Карагандинского городского маслихата от 28.11.2019 </w:t>
      </w:r>
      <w:r>
        <w:rPr>
          <w:rFonts w:ascii="Times New Roman"/>
          <w:b w:val="false"/>
          <w:i w:val="false"/>
          <w:color w:val="00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Бюджетного кодекса Республики Казахстан от 4 декабря 2008 года областным маслихатом установлены нормативы отчислений в бюджет города Караганды в следующих размерах: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– 50 процентов;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– 52 процентов.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составе поступлений бюджета города на 2019 год предусмотрены субвенции из областного бюджета в сумме 847 964 тысячи тенге.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акимата города Караганды на 2019 год в сумме 269 573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Карагандинского городского маслихата от 28.11.2019 </w:t>
      </w:r>
      <w:r>
        <w:rPr>
          <w:rFonts w:ascii="Times New Roman"/>
          <w:b w:val="false"/>
          <w:i w:val="false"/>
          <w:color w:val="00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составе поступлений и расходов бюджета города на 2019 год предусмотрены целевые трансферты и бюджетные кредиты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бюджетные программы района имени Казыбек би и Октябрьского района города Караганды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программ, не подлежащих секвестру в процессе исполнения бюджета города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Установить, что в процессе исполнения бюджета города на 2019 год не подлежат секвестру расходы на выплату заработной платы.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2019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Бадина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ХХХІІІ сессии Карагандинского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"24" декабря 2018 года № 353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2019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Карагандинского городского маслихата от 28.11.2019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67 528 040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39 622 551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14 270 814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14 270 814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6 095 745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7 312 439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25 586 764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25 586 764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25 586 764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71 672 450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17 248 777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10 079 542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-445 291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-7 986 259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7 986 259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ХХХІІІ сессии Карагандинского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"24" декабря 2018 года № 353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2020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37 172 911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14 296 572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14 296 572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9 843 914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9 843 914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5 929 853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-441 716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2 177 032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-2 177 032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ХХХІІІ сессии Карагандинского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"24" декабря 2018 года № 353</w:t>
            </w:r>
          </w:p>
        </w:tc>
      </w:tr>
    </w:tbl>
    <w:bookmarkStart w:name="z4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2021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40 725 106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38 386 523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14 933 235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14 933 235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10 183 671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10 183 671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6 307 045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40 945 964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-220 858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ХХХІІІ сессии Карагандинского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"24" декабря 2018 года № 353</w:t>
            </w:r>
          </w:p>
        </w:tc>
      </w:tr>
    </w:tbl>
    <w:bookmarkStart w:name="z5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бюджета, учтенные в составе поступлений и расходов бюджета города на 2019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Карагандинского городского маслихата от 28.11.2019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33 850 160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14 578 887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10 159 913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9 111 360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14 578 887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объектов образования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2 203 834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487 367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и навыкам,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1 761 055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на проведение санитарного убоя, больных сельскохозяйственных животных, особо опасными инфекционными заболеваниями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 и среднего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3 685 359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1 785 359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3 266 211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нижестоящих бюджетов в связи с изменением законодательства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924 294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жилищных сертификатов как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655 336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10 159 913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596 215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2 099 261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639 199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инженерной инфраструктуры в рамках Программы развития регионов до 2020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3 247 255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877 983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9 111 360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предоставление жилищных сертификатов как социальная поддержка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 жилья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4 824 220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3 893 140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ХХХІІІ сессии Карагандинского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"24" декабря 2018 года № 353</w:t>
            </w:r>
          </w:p>
        </w:tc>
      </w:tr>
    </w:tbl>
    <w:bookmarkStart w:name="z5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 имени Казыбек би и Октябрьского района города Караганды на 2019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Карагандинского городского маслихата от 28.11.2019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района имени Казыбек 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Октябрьского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1 379 854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ХХХІІІ сессии Карагандинского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"24" декабря 2018 года № 353</w:t>
            </w:r>
          </w:p>
        </w:tc>
      </w:tr>
    </w:tbl>
    <w:bookmarkStart w:name="z5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города Караганды на 2019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