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8ee" w14:textId="56a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землях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20 февраля 2018 года № 04/01. Зарегистрировано Департаментом юстиции Карагандинской области 5 марта 2018 года № 4635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А. Мухамбедина.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Жезказган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№04/01 от 20 февраля 2018 года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землям города Жезказган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470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№04/01 от 20 февраля 2018 года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земель запаса города Жезказган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№04/01 от 20 февраля 2018 года</w:t>
            </w:r>
            <w:r>
              <w:br/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Кенгирского округа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№04/01 от 20 февраля 2018 года</w:t>
            </w:r>
            <w:r>
              <w:br/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Сарыкенгирского сельского округа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№04/01 от 20 февраля 2018 года</w:t>
            </w:r>
            <w:r>
              <w:br/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Талапского сельского округа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