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da823" w14:textId="d7da8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на землях города Жезказган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Жезказганского городского маслихата Карагандинской области от 27 февраля 2018 года № 19/181. Зарегистрировано Департаментом юстиции Карагандинской области 14 марта 2018 года № 4650.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20 февраля 2017 года "</w:t>
      </w:r>
      <w:r>
        <w:rPr>
          <w:rFonts w:ascii="Times New Roman"/>
          <w:b w:val="false"/>
          <w:i w:val="false"/>
          <w:color w:val="000000"/>
          <w:sz w:val="28"/>
        </w:rPr>
        <w:t>О пастбищах</w:t>
      </w:r>
      <w:r>
        <w:rPr>
          <w:rFonts w:ascii="Times New Roman"/>
          <w:b w:val="false"/>
          <w:i w:val="false"/>
          <w:color w:val="000000"/>
          <w:sz w:val="28"/>
        </w:rPr>
        <w:t>" Жезказганский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 xml:space="preserve">План </w:t>
      </w:r>
      <w:r>
        <w:rPr>
          <w:rFonts w:ascii="Times New Roman"/>
          <w:b w:val="false"/>
          <w:i w:val="false"/>
          <w:color w:val="000000"/>
          <w:sz w:val="28"/>
        </w:rPr>
        <w:t>по управлению пастбищами и их использованию на землях города Жезказган на 2018 год.</w:t>
      </w:r>
    </w:p>
    <w:bookmarkEnd w:id="1"/>
    <w:bookmarkStart w:name="z6" w:id="2"/>
    <w:p>
      <w:pPr>
        <w:spacing w:after="0"/>
        <w:ind w:left="0"/>
        <w:jc w:val="both"/>
      </w:pPr>
      <w:r>
        <w:rPr>
          <w:rFonts w:ascii="Times New Roman"/>
          <w:b w:val="false"/>
          <w:i w:val="false"/>
          <w:color w:val="000000"/>
          <w:sz w:val="28"/>
        </w:rPr>
        <w:t xml:space="preserve">
      2. Настоящее решение вводится в действие по истечении десяти календарных дней после дня его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Медебаев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Жезказганского городского</w:t>
            </w:r>
            <w:r>
              <w:br/>
            </w:r>
            <w:r>
              <w:rPr>
                <w:rFonts w:ascii="Times New Roman"/>
                <w:b w:val="false"/>
                <w:i w:val="false"/>
                <w:color w:val="000000"/>
                <w:sz w:val="20"/>
              </w:rPr>
              <w:t>маслихата от 27 февраля</w:t>
            </w:r>
            <w:r>
              <w:br/>
            </w:r>
            <w:r>
              <w:rPr>
                <w:rFonts w:ascii="Times New Roman"/>
                <w:b w:val="false"/>
                <w:i w:val="false"/>
                <w:color w:val="000000"/>
                <w:sz w:val="20"/>
              </w:rPr>
              <w:t>2018 года № 19/181</w:t>
            </w:r>
            <w:r>
              <w:br/>
            </w:r>
          </w:p>
        </w:tc>
      </w:tr>
    </w:tbl>
    <w:bookmarkStart w:name="z10" w:id="3"/>
    <w:p>
      <w:pPr>
        <w:spacing w:after="0"/>
        <w:ind w:left="0"/>
        <w:jc w:val="left"/>
      </w:pPr>
      <w:r>
        <w:rPr>
          <w:rFonts w:ascii="Times New Roman"/>
          <w:b/>
          <w:i w:val="false"/>
          <w:color w:val="000000"/>
        </w:rPr>
        <w:t xml:space="preserve"> План по управлению пастбищами и их использованию на землях Жезказган на 2018 год</w:t>
      </w:r>
    </w:p>
    <w:bookmarkEnd w:id="3"/>
    <w:bookmarkStart w:name="z11" w:id="4"/>
    <w:p>
      <w:pPr>
        <w:spacing w:after="0"/>
        <w:ind w:left="0"/>
        <w:jc w:val="left"/>
      </w:pPr>
      <w:r>
        <w:rPr>
          <w:rFonts w:ascii="Times New Roman"/>
          <w:b/>
          <w:i w:val="false"/>
          <w:color w:val="000000"/>
        </w:rPr>
        <w:t xml:space="preserve"> Глава 1. Введение</w:t>
      </w:r>
    </w:p>
    <w:bookmarkEnd w:id="4"/>
    <w:bookmarkStart w:name="z12" w:id="5"/>
    <w:p>
      <w:pPr>
        <w:spacing w:after="0"/>
        <w:ind w:left="0"/>
        <w:jc w:val="both"/>
      </w:pPr>
      <w:r>
        <w:rPr>
          <w:rFonts w:ascii="Times New Roman"/>
          <w:b w:val="false"/>
          <w:i w:val="false"/>
          <w:color w:val="000000"/>
          <w:sz w:val="28"/>
        </w:rPr>
        <w:t xml:space="preserve">
      1. План по управлению пастбищами и их использованию на землях города Жезказган на 2018 год (далее - План) разработан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20 февраля 2017 года "О пастбищах"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5"/>
    <w:bookmarkStart w:name="z13" w:id="6"/>
    <w:p>
      <w:pPr>
        <w:spacing w:after="0"/>
        <w:ind w:left="0"/>
        <w:jc w:val="both"/>
      </w:pPr>
      <w:r>
        <w:rPr>
          <w:rFonts w:ascii="Times New Roman"/>
          <w:b w:val="false"/>
          <w:i w:val="false"/>
          <w:color w:val="000000"/>
          <w:sz w:val="28"/>
        </w:rPr>
        <w:t>
      2. Для разработки плана использована следующая информация:</w:t>
      </w:r>
    </w:p>
    <w:bookmarkEnd w:id="6"/>
    <w:bookmarkStart w:name="z14" w:id="7"/>
    <w:p>
      <w:pPr>
        <w:spacing w:after="0"/>
        <w:ind w:left="0"/>
        <w:jc w:val="both"/>
      </w:pPr>
      <w:r>
        <w:rPr>
          <w:rFonts w:ascii="Times New Roman"/>
          <w:b w:val="false"/>
          <w:i w:val="false"/>
          <w:color w:val="000000"/>
          <w:sz w:val="28"/>
        </w:rPr>
        <w:t>
      данные полевого геоботанического обследования, проведенного на территории Жезказганской сельскохозяйственной опытной станции в 1986 году геоботаническим отрядом Жезказганского филиала института "Казгидрозем";</w:t>
      </w:r>
    </w:p>
    <w:bookmarkEnd w:id="7"/>
    <w:bookmarkStart w:name="z15" w:id="8"/>
    <w:p>
      <w:pPr>
        <w:spacing w:after="0"/>
        <w:ind w:left="0"/>
        <w:jc w:val="both"/>
      </w:pPr>
      <w:r>
        <w:rPr>
          <w:rFonts w:ascii="Times New Roman"/>
          <w:b w:val="false"/>
          <w:i w:val="false"/>
          <w:color w:val="000000"/>
          <w:sz w:val="28"/>
        </w:rPr>
        <w:t>
      сведения о ветеринарно-санитарных объектах, предоставленные государственным учреждением "Отдел ветеринарии города Жезказган";</w:t>
      </w:r>
    </w:p>
    <w:bookmarkEnd w:id="8"/>
    <w:bookmarkStart w:name="z16" w:id="9"/>
    <w:p>
      <w:pPr>
        <w:spacing w:after="0"/>
        <w:ind w:left="0"/>
        <w:jc w:val="both"/>
      </w:pPr>
      <w:r>
        <w:rPr>
          <w:rFonts w:ascii="Times New Roman"/>
          <w:b w:val="false"/>
          <w:i w:val="false"/>
          <w:color w:val="000000"/>
          <w:sz w:val="28"/>
        </w:rPr>
        <w:t>
      данные о численности поголовья сельскохозяйственных животных, представленные государственным учреждением "Отдел ветеринарии города Жезказган";</w:t>
      </w:r>
    </w:p>
    <w:bookmarkEnd w:id="9"/>
    <w:bookmarkStart w:name="z17" w:id="10"/>
    <w:p>
      <w:pPr>
        <w:spacing w:after="0"/>
        <w:ind w:left="0"/>
        <w:jc w:val="both"/>
      </w:pPr>
      <w:r>
        <w:rPr>
          <w:rFonts w:ascii="Times New Roman"/>
          <w:b w:val="false"/>
          <w:i w:val="false"/>
          <w:color w:val="000000"/>
          <w:sz w:val="28"/>
        </w:rPr>
        <w:t>
      данные о количестве гуртов, отар, табунов, представленные государственным учреждением "Отдел ветеринарии города Жезказган";</w:t>
      </w:r>
    </w:p>
    <w:bookmarkEnd w:id="10"/>
    <w:bookmarkStart w:name="z18" w:id="11"/>
    <w:p>
      <w:pPr>
        <w:spacing w:after="0"/>
        <w:ind w:left="0"/>
        <w:jc w:val="both"/>
      </w:pPr>
      <w:r>
        <w:rPr>
          <w:rFonts w:ascii="Times New Roman"/>
          <w:b w:val="false"/>
          <w:i w:val="false"/>
          <w:color w:val="000000"/>
          <w:sz w:val="28"/>
        </w:rPr>
        <w:t>
      иные данные, предоставленные государственными органами, физическими и (или) юридическими лицами.</w:t>
      </w:r>
    </w:p>
    <w:bookmarkEnd w:id="11"/>
    <w:bookmarkStart w:name="z19" w:id="12"/>
    <w:p>
      <w:pPr>
        <w:spacing w:after="0"/>
        <w:ind w:left="0"/>
        <w:jc w:val="both"/>
      </w:pPr>
      <w:r>
        <w:rPr>
          <w:rFonts w:ascii="Times New Roman"/>
          <w:b w:val="false"/>
          <w:i w:val="false"/>
          <w:color w:val="000000"/>
          <w:sz w:val="28"/>
        </w:rPr>
        <w:t>
      3. Учитывая индустриальную направленность города Жезказган, потенциал сельского хозяйства в городе невелик, продукция, как животноводства, так и растениеводства обеспечивается личными подсобными хозяйствами и тремя сельскими округами.</w:t>
      </w:r>
    </w:p>
    <w:bookmarkEnd w:id="12"/>
    <w:bookmarkStart w:name="z20" w:id="13"/>
    <w:p>
      <w:pPr>
        <w:spacing w:after="0"/>
        <w:ind w:left="0"/>
        <w:jc w:val="both"/>
      </w:pPr>
      <w:r>
        <w:rPr>
          <w:rFonts w:ascii="Times New Roman"/>
          <w:b w:val="false"/>
          <w:i w:val="false"/>
          <w:color w:val="000000"/>
          <w:sz w:val="28"/>
        </w:rPr>
        <w:t>
      4. На административной территории города имеется достаточное количество земель, пригодных для использования в качестве сельскохозяйственных угодий, кроме того, интенсивное развитие промышленности отвлекает трудовые ресурсы, обеспечивая занятость населения.</w:t>
      </w:r>
    </w:p>
    <w:bookmarkEnd w:id="13"/>
    <w:bookmarkStart w:name="z21" w:id="14"/>
    <w:p>
      <w:pPr>
        <w:spacing w:after="0"/>
        <w:ind w:left="0"/>
        <w:jc w:val="both"/>
      </w:pPr>
      <w:r>
        <w:rPr>
          <w:rFonts w:ascii="Times New Roman"/>
          <w:b w:val="false"/>
          <w:i w:val="false"/>
          <w:color w:val="000000"/>
          <w:sz w:val="28"/>
        </w:rPr>
        <w:t xml:space="preserve">
      5. Вместе с тем, развитие сельского хозяйства, приобретает все большую актуальность. За последние годы в аграрном секторе земель города наблюдается устойчивый рост объемов валовой продукции и динамичное развитие агропромышленного комплекса. Увеличилось поголовье скота и производство основных видов продукции животноводства и растениеводства. </w:t>
      </w:r>
    </w:p>
    <w:bookmarkEnd w:id="14"/>
    <w:bookmarkStart w:name="z22" w:id="15"/>
    <w:p>
      <w:pPr>
        <w:spacing w:after="0"/>
        <w:ind w:left="0"/>
        <w:jc w:val="both"/>
      </w:pPr>
      <w:r>
        <w:rPr>
          <w:rFonts w:ascii="Times New Roman"/>
          <w:b w:val="false"/>
          <w:i w:val="false"/>
          <w:color w:val="000000"/>
          <w:sz w:val="28"/>
        </w:rPr>
        <w:t>
      6. Земли города составляет 858 872 гектар, из них земли сельскохозяйственного назначения 538 148 гектар, что составляет 63 %, земли населенных пунктов составляют 74 538 гектар, что составляет 8,7 %, земли лесного фонда 983 гектар, водного фонда-5 231 гектар, особо охраняемых природных территорий составляют 2 263 гектар, земли запаса составляют 228 630 гектар, земли промышленности, транспорта, связи, космической деятельности, национальной безопасности, обороны и иного не сельскохозяйственного назначения составляют 8 179 гектар.</w:t>
      </w:r>
    </w:p>
    <w:bookmarkEnd w:id="15"/>
    <w:bookmarkStart w:name="z23" w:id="16"/>
    <w:p>
      <w:pPr>
        <w:spacing w:after="0"/>
        <w:ind w:left="0"/>
        <w:jc w:val="both"/>
      </w:pPr>
      <w:r>
        <w:rPr>
          <w:rFonts w:ascii="Times New Roman"/>
          <w:b w:val="false"/>
          <w:i w:val="false"/>
          <w:color w:val="000000"/>
          <w:sz w:val="28"/>
        </w:rPr>
        <w:t xml:space="preserve">
      7. Составляющей устойчивого развития отрасли является рациональное использование земель сельскохозяйственного значения. </w:t>
      </w:r>
    </w:p>
    <w:bookmarkEnd w:id="16"/>
    <w:bookmarkStart w:name="z24" w:id="17"/>
    <w:p>
      <w:pPr>
        <w:spacing w:after="0"/>
        <w:ind w:left="0"/>
        <w:jc w:val="both"/>
      </w:pPr>
      <w:r>
        <w:rPr>
          <w:rFonts w:ascii="Times New Roman"/>
          <w:b w:val="false"/>
          <w:i w:val="false"/>
          <w:color w:val="000000"/>
          <w:sz w:val="28"/>
        </w:rPr>
        <w:t>
      8. Рациональное использование земель сельскохозяйственного назначения - это обеспечение собственниками земельных участков и землепользователями в процессе производства сельскохозяйственной продукции максимального эффекта в осуществлении целей землепользования с учетом охраны земель и оптимального взаимодействия с природными факторами способами, не приводящими к существенному снижению плодородия почв и мелиоративного состояния земель.</w:t>
      </w:r>
    </w:p>
    <w:bookmarkEnd w:id="17"/>
    <w:bookmarkStart w:name="z25" w:id="18"/>
    <w:p>
      <w:pPr>
        <w:spacing w:after="0"/>
        <w:ind w:left="0"/>
        <w:jc w:val="both"/>
      </w:pPr>
      <w:r>
        <w:rPr>
          <w:rFonts w:ascii="Times New Roman"/>
          <w:b w:val="false"/>
          <w:i w:val="false"/>
          <w:color w:val="000000"/>
          <w:sz w:val="28"/>
        </w:rPr>
        <w:t xml:space="preserve">
      9. Для пастбищепользователей эффективное использование пастбищ без их деградации является главной задачей. </w:t>
      </w:r>
    </w:p>
    <w:bookmarkEnd w:id="18"/>
    <w:bookmarkStart w:name="z26" w:id="19"/>
    <w:p>
      <w:pPr>
        <w:spacing w:after="0"/>
        <w:ind w:left="0"/>
        <w:jc w:val="both"/>
      </w:pPr>
      <w:r>
        <w:rPr>
          <w:rFonts w:ascii="Times New Roman"/>
          <w:b w:val="false"/>
          <w:i w:val="false"/>
          <w:color w:val="000000"/>
          <w:sz w:val="28"/>
        </w:rPr>
        <w:t xml:space="preserve">
      10. В связи с этим, разработан План по управлению пастбищами и их использованию на 2018 год, схема пастбищеоборотов для сельскохозяйственных формирований и населения, что позволит обеспечить потребность в кормах и предотвратить процесс деградации пастбищ. </w:t>
      </w:r>
    </w:p>
    <w:bookmarkEnd w:id="19"/>
    <w:bookmarkStart w:name="z27" w:id="20"/>
    <w:p>
      <w:pPr>
        <w:spacing w:after="0"/>
        <w:ind w:left="0"/>
        <w:jc w:val="left"/>
      </w:pPr>
      <w:r>
        <w:rPr>
          <w:rFonts w:ascii="Times New Roman"/>
          <w:b/>
          <w:i w:val="false"/>
          <w:color w:val="000000"/>
        </w:rPr>
        <w:t xml:space="preserve"> Глава 2. Общие сведения</w:t>
      </w:r>
    </w:p>
    <w:bookmarkEnd w:id="20"/>
    <w:bookmarkStart w:name="z28" w:id="21"/>
    <w:p>
      <w:pPr>
        <w:spacing w:after="0"/>
        <w:ind w:left="0"/>
        <w:jc w:val="both"/>
      </w:pPr>
      <w:r>
        <w:rPr>
          <w:rFonts w:ascii="Times New Roman"/>
          <w:b w:val="false"/>
          <w:i w:val="false"/>
          <w:color w:val="000000"/>
          <w:sz w:val="28"/>
        </w:rPr>
        <w:t>
      11. Земли города Жезказган расположены в Карагандинской области и включают территорию города Жезказган и 3 сельских округа - Талапский сельский округ с центром в селе Талап, Кенгирский сельский округ - центр село Кенгир, Сарыкенгирский сельский округ- центр село Малшыбай.</w:t>
      </w:r>
    </w:p>
    <w:bookmarkEnd w:id="21"/>
    <w:bookmarkStart w:name="z29" w:id="22"/>
    <w:p>
      <w:pPr>
        <w:spacing w:after="0"/>
        <w:ind w:left="0"/>
        <w:jc w:val="both"/>
      </w:pPr>
      <w:r>
        <w:rPr>
          <w:rFonts w:ascii="Times New Roman"/>
          <w:b w:val="false"/>
          <w:i w:val="false"/>
          <w:color w:val="000000"/>
          <w:sz w:val="28"/>
        </w:rPr>
        <w:t xml:space="preserve">
      12. Земли сельских округов даны в пользование из земель Улытауского района. Земли города Жезказган граничат с Улытауским районом. </w:t>
      </w:r>
    </w:p>
    <w:bookmarkEnd w:id="22"/>
    <w:bookmarkStart w:name="z30" w:id="23"/>
    <w:p>
      <w:pPr>
        <w:spacing w:after="0"/>
        <w:ind w:left="0"/>
        <w:jc w:val="both"/>
      </w:pPr>
      <w:r>
        <w:rPr>
          <w:rFonts w:ascii="Times New Roman"/>
          <w:b w:val="false"/>
          <w:i w:val="false"/>
          <w:color w:val="000000"/>
          <w:sz w:val="28"/>
        </w:rPr>
        <w:t>
      13. По состоянию на 1 ноября 2017 года земельный фонд города Жезказган составляет 858872 гектар, из них 538 148 гектар земли сельскохозяйственного назначения, пастбища составляют 534 446 гектар.</w:t>
      </w:r>
    </w:p>
    <w:bookmarkEnd w:id="23"/>
    <w:bookmarkStart w:name="z31" w:id="24"/>
    <w:p>
      <w:pPr>
        <w:spacing w:after="0"/>
        <w:ind w:left="0"/>
        <w:jc w:val="both"/>
      </w:pPr>
      <w:r>
        <w:rPr>
          <w:rFonts w:ascii="Times New Roman"/>
          <w:b w:val="false"/>
          <w:i w:val="false"/>
          <w:color w:val="000000"/>
          <w:sz w:val="28"/>
        </w:rPr>
        <w:t>
      14. По состоянию на 1 января 2018 года по данным похозяйственного учета на административной территории насчитывается 5 239 домохозяйств, из которых 365 домохозяйств имеют скот и птицу. Зарегистрировано 238 крестьянских хозяйств, осуществляющих деятельность без образования юридического лица.</w:t>
      </w:r>
    </w:p>
    <w:bookmarkEnd w:id="24"/>
    <w:bookmarkStart w:name="z32" w:id="25"/>
    <w:p>
      <w:pPr>
        <w:spacing w:after="0"/>
        <w:ind w:left="0"/>
        <w:jc w:val="both"/>
      </w:pPr>
      <w:r>
        <w:rPr>
          <w:rFonts w:ascii="Times New Roman"/>
          <w:b w:val="false"/>
          <w:i w:val="false"/>
          <w:color w:val="000000"/>
          <w:sz w:val="28"/>
        </w:rPr>
        <w:t>
      15. Содержание скота в основном полустойловое. Пастбищный период начинается в конце апреля- начале мая и заканчивается в октябре-начале ноября. Зимнее содержание стойловое. Корма на стойловый период частично заготавливаются с природных сенокосов.</w:t>
      </w:r>
    </w:p>
    <w:bookmarkEnd w:id="25"/>
    <w:bookmarkStart w:name="z33" w:id="26"/>
    <w:p>
      <w:pPr>
        <w:spacing w:after="0"/>
        <w:ind w:left="0"/>
        <w:jc w:val="left"/>
      </w:pPr>
      <w:r>
        <w:rPr>
          <w:rFonts w:ascii="Times New Roman"/>
          <w:b/>
          <w:i w:val="false"/>
          <w:color w:val="000000"/>
        </w:rPr>
        <w:t xml:space="preserve"> Глава 3. Климат</w:t>
      </w:r>
    </w:p>
    <w:bookmarkEnd w:id="26"/>
    <w:bookmarkStart w:name="z34" w:id="27"/>
    <w:p>
      <w:pPr>
        <w:spacing w:after="0"/>
        <w:ind w:left="0"/>
        <w:jc w:val="both"/>
      </w:pPr>
      <w:r>
        <w:rPr>
          <w:rFonts w:ascii="Times New Roman"/>
          <w:b w:val="false"/>
          <w:i w:val="false"/>
          <w:color w:val="000000"/>
          <w:sz w:val="28"/>
        </w:rPr>
        <w:t>
      16. Климатические условия являются важнейшим фактором формирования и развития естественных ландшафтов Центрального Казахстана, в том числе в формировании и развитии почвенного покрова.</w:t>
      </w:r>
    </w:p>
    <w:bookmarkEnd w:id="27"/>
    <w:bookmarkStart w:name="z35" w:id="28"/>
    <w:p>
      <w:pPr>
        <w:spacing w:after="0"/>
        <w:ind w:left="0"/>
        <w:jc w:val="both"/>
      </w:pPr>
      <w:r>
        <w:rPr>
          <w:rFonts w:ascii="Times New Roman"/>
          <w:b w:val="false"/>
          <w:i w:val="false"/>
          <w:color w:val="000000"/>
          <w:sz w:val="28"/>
        </w:rPr>
        <w:t>
      17. Земли города Жезказгана расположена в зоне полупустыни с резко выраженным континентальным климатом, для которого характерны большие амплитудные колебания температуры как по сезонам года, так и в течение суток, с суровой, продолжительной зимой. Климат резко континентальный, характеризуется небольшим количеством осадков, сухим и жарким летом, суровой холодной зимой, сильными ветрами и небольшим снежным покровом. Январь самый холодный месяц, среднемесячная температура воздуха -15º-16 ºС, самый жаркий месяц июль, среднемесячная температура воздуха +23º+24 ºС. Продолжительность безморозного периода 128 дней. Среднегодовое количество осадков согласно данных метеостанции города Жезказган составляет 150 мм. Господствующее направление ветров восточное, северное и северо-восточное.</w:t>
      </w:r>
    </w:p>
    <w:bookmarkEnd w:id="28"/>
    <w:bookmarkStart w:name="z36" w:id="29"/>
    <w:p>
      <w:pPr>
        <w:spacing w:after="0"/>
        <w:ind w:left="0"/>
        <w:jc w:val="both"/>
      </w:pPr>
      <w:r>
        <w:rPr>
          <w:rFonts w:ascii="Times New Roman"/>
          <w:b w:val="false"/>
          <w:i w:val="false"/>
          <w:color w:val="000000"/>
          <w:sz w:val="28"/>
        </w:rPr>
        <w:t>
       18. Весьма важными показателями, характеризующими климат, являются: среднемесячные температуры воздуха, среднегодовые температуры воздуха. Резкая континентальность климата обуславливает большую амплитуду температуры воздуха между максимальным значением ее в июле и минимальным значением в январе, которая составляет примерно 40ºС. Весьма значительны также амплитуды колебания температуры воздуха в течение суток. Средняя многолетняя температура воздуха составляет +2,8ºС. Обеспеченность территории теплом достаточная. Продолжительность вегетационного периода по многолетним наблюдениям составляет 165 дней.</w:t>
      </w:r>
    </w:p>
    <w:bookmarkEnd w:id="29"/>
    <w:bookmarkStart w:name="z37" w:id="30"/>
    <w:p>
      <w:pPr>
        <w:spacing w:after="0"/>
        <w:ind w:left="0"/>
        <w:jc w:val="both"/>
      </w:pPr>
      <w:r>
        <w:rPr>
          <w:rFonts w:ascii="Times New Roman"/>
          <w:b w:val="false"/>
          <w:i w:val="false"/>
          <w:color w:val="000000"/>
          <w:sz w:val="28"/>
        </w:rPr>
        <w:t xml:space="preserve">
      19. По многолетним данным среднегодовое количество осадков составляет 150 миллиметров, что свидетельствует о засушливости климата. </w:t>
      </w:r>
    </w:p>
    <w:bookmarkEnd w:id="30"/>
    <w:bookmarkStart w:name="z38" w:id="31"/>
    <w:p>
      <w:pPr>
        <w:spacing w:after="0"/>
        <w:ind w:left="0"/>
        <w:jc w:val="both"/>
      </w:pPr>
      <w:r>
        <w:rPr>
          <w:rFonts w:ascii="Times New Roman"/>
          <w:b w:val="false"/>
          <w:i w:val="false"/>
          <w:color w:val="000000"/>
          <w:sz w:val="28"/>
        </w:rPr>
        <w:t xml:space="preserve">
      20. В наиболее влажные годы количество осадков выпадает до 183 миллиметров в год, в наиболее засушливые годы количество осадков составляет 100 - 200 миллиметров в год. </w:t>
      </w:r>
    </w:p>
    <w:bookmarkEnd w:id="31"/>
    <w:bookmarkStart w:name="z39" w:id="32"/>
    <w:p>
      <w:pPr>
        <w:spacing w:after="0"/>
        <w:ind w:left="0"/>
        <w:jc w:val="both"/>
      </w:pPr>
      <w:r>
        <w:rPr>
          <w:rFonts w:ascii="Times New Roman"/>
          <w:b w:val="false"/>
          <w:i w:val="false"/>
          <w:color w:val="000000"/>
          <w:sz w:val="28"/>
        </w:rPr>
        <w:t>
      21. Выпадение осадков носит сезонный характер. Максимум осадков выпадает в июне – августе. Летние осадки чаще носят ливневый характер, редко - обложной.</w:t>
      </w:r>
    </w:p>
    <w:bookmarkEnd w:id="32"/>
    <w:bookmarkStart w:name="z40" w:id="33"/>
    <w:p>
      <w:pPr>
        <w:spacing w:after="0"/>
        <w:ind w:left="0"/>
        <w:jc w:val="both"/>
      </w:pPr>
      <w:r>
        <w:rPr>
          <w:rFonts w:ascii="Times New Roman"/>
          <w:b w:val="false"/>
          <w:i w:val="false"/>
          <w:color w:val="000000"/>
          <w:sz w:val="28"/>
        </w:rPr>
        <w:t>
      22. Зимние осадки составляют примерно 20% среднегодового количества осадков. Средняя скорость ветра в зимние месяцы 4 - 6 метров в секунду. Постоянно дующие ветры являются неблагоприятным климатическим фактором.</w:t>
      </w:r>
    </w:p>
    <w:bookmarkEnd w:id="33"/>
    <w:bookmarkStart w:name="z41" w:id="34"/>
    <w:p>
      <w:pPr>
        <w:spacing w:after="0"/>
        <w:ind w:left="0"/>
        <w:jc w:val="both"/>
      </w:pPr>
      <w:r>
        <w:rPr>
          <w:rFonts w:ascii="Times New Roman"/>
          <w:b w:val="false"/>
          <w:i w:val="false"/>
          <w:color w:val="000000"/>
          <w:sz w:val="28"/>
        </w:rPr>
        <w:t>
      23. Данные климатические условия: резкие колебания сезонных и суточных температур, незначительное количество атмосферных осадков и значительная сухость воздуха, являются неблагоприятными для возделывания теплолюбивых и влаголюбивых сельскохозяйственных культур обуславливают развитие специфического сухостепного растительного покрова на плакорных участках.</w:t>
      </w:r>
    </w:p>
    <w:bookmarkEnd w:id="34"/>
    <w:bookmarkStart w:name="z42" w:id="35"/>
    <w:p>
      <w:pPr>
        <w:spacing w:after="0"/>
        <w:ind w:left="0"/>
        <w:jc w:val="left"/>
      </w:pPr>
      <w:r>
        <w:rPr>
          <w:rFonts w:ascii="Times New Roman"/>
          <w:b/>
          <w:i w:val="false"/>
          <w:color w:val="000000"/>
        </w:rPr>
        <w:t xml:space="preserve"> Глава 4. Рельеф</w:t>
      </w:r>
    </w:p>
    <w:bookmarkEnd w:id="35"/>
    <w:bookmarkStart w:name="z43" w:id="36"/>
    <w:p>
      <w:pPr>
        <w:spacing w:after="0"/>
        <w:ind w:left="0"/>
        <w:jc w:val="both"/>
      </w:pPr>
      <w:r>
        <w:rPr>
          <w:rFonts w:ascii="Times New Roman"/>
          <w:b w:val="false"/>
          <w:i w:val="false"/>
          <w:color w:val="000000"/>
          <w:sz w:val="28"/>
        </w:rPr>
        <w:t>
      24. Земли города Жезказгана расположена в зоне Центрального Казахского мелкосопочника, которая представляет собой разрушенную горную страну. Поверхность представлена сглаженным мелкосопочником, в восточной части сглаженный мелкосопочник переходит в платообразную равнину. Вся западная часть территории представлена сопками. Восточная часть территории имеет более сглаженный рельеф, а межсопочные и ложбины более обширны. Здесь расположены участки, наиболее пригодные по рельефу для развития земледелия. Остальная территория пригодна для использования как пастбища. Долина рек Жезды и Каракенгир представляет собой довольно выравненный участок где расположены основные пастбищные массивы округов</w:t>
      </w:r>
    </w:p>
    <w:bookmarkEnd w:id="36"/>
    <w:bookmarkStart w:name="z44" w:id="37"/>
    <w:p>
      <w:pPr>
        <w:spacing w:after="0"/>
        <w:ind w:left="0"/>
        <w:jc w:val="both"/>
      </w:pPr>
      <w:r>
        <w:rPr>
          <w:rFonts w:ascii="Times New Roman"/>
          <w:b w:val="false"/>
          <w:i w:val="false"/>
          <w:color w:val="000000"/>
          <w:sz w:val="28"/>
        </w:rPr>
        <w:t xml:space="preserve">
      25. Земли города можно разделить на следующие типы рельефа: </w:t>
      </w:r>
    </w:p>
    <w:bookmarkEnd w:id="37"/>
    <w:bookmarkStart w:name="z45" w:id="38"/>
    <w:p>
      <w:pPr>
        <w:spacing w:after="0"/>
        <w:ind w:left="0"/>
        <w:jc w:val="both"/>
      </w:pPr>
      <w:r>
        <w:rPr>
          <w:rFonts w:ascii="Times New Roman"/>
          <w:b w:val="false"/>
          <w:i w:val="false"/>
          <w:color w:val="000000"/>
          <w:sz w:val="28"/>
        </w:rPr>
        <w:t xml:space="preserve">
      1) мелкосопочник и невысокие горы; </w:t>
      </w:r>
    </w:p>
    <w:bookmarkEnd w:id="38"/>
    <w:bookmarkStart w:name="z46" w:id="39"/>
    <w:p>
      <w:pPr>
        <w:spacing w:after="0"/>
        <w:ind w:left="0"/>
        <w:jc w:val="both"/>
      </w:pPr>
      <w:r>
        <w:rPr>
          <w:rFonts w:ascii="Times New Roman"/>
          <w:b w:val="false"/>
          <w:i w:val="false"/>
          <w:color w:val="000000"/>
          <w:sz w:val="28"/>
        </w:rPr>
        <w:t xml:space="preserve">
      2) волнисто - увалистые и слабоволнистые равнины; </w:t>
      </w:r>
    </w:p>
    <w:bookmarkEnd w:id="39"/>
    <w:bookmarkStart w:name="z47" w:id="40"/>
    <w:p>
      <w:pPr>
        <w:spacing w:after="0"/>
        <w:ind w:left="0"/>
        <w:jc w:val="both"/>
      </w:pPr>
      <w:r>
        <w:rPr>
          <w:rFonts w:ascii="Times New Roman"/>
          <w:b w:val="false"/>
          <w:i w:val="false"/>
          <w:color w:val="000000"/>
          <w:sz w:val="28"/>
        </w:rPr>
        <w:t>
      3) долины рек и ручьев.</w:t>
      </w:r>
    </w:p>
    <w:bookmarkEnd w:id="40"/>
    <w:bookmarkStart w:name="z48" w:id="41"/>
    <w:p>
      <w:pPr>
        <w:spacing w:after="0"/>
        <w:ind w:left="0"/>
        <w:jc w:val="both"/>
      </w:pPr>
      <w:r>
        <w:rPr>
          <w:rFonts w:ascii="Times New Roman"/>
          <w:b w:val="false"/>
          <w:i w:val="false"/>
          <w:color w:val="000000"/>
          <w:sz w:val="28"/>
        </w:rPr>
        <w:t>
      26. Обширные межсопочные пространства занимают слабоволнистые равнины, расчлененные руслами временных водотоков. Участки равнин расчленены многочисленными выположенными ложбинами и потяжинами глубиной в 2 - 4 метра, которые усиливают волнистость рельефа.</w:t>
      </w:r>
    </w:p>
    <w:bookmarkEnd w:id="41"/>
    <w:bookmarkStart w:name="z49" w:id="42"/>
    <w:p>
      <w:pPr>
        <w:spacing w:after="0"/>
        <w:ind w:left="0"/>
        <w:jc w:val="both"/>
      </w:pPr>
      <w:r>
        <w:rPr>
          <w:rFonts w:ascii="Times New Roman"/>
          <w:b w:val="false"/>
          <w:i w:val="false"/>
          <w:color w:val="000000"/>
          <w:sz w:val="28"/>
        </w:rPr>
        <w:t>
      27. Довольно часто встречаются волнисто - увалистые равнины, на которых без всякой закономерности и порядка возвышаются холмы, иногда довольно значительные, затрудняющие распашку этих массивов.</w:t>
      </w:r>
    </w:p>
    <w:bookmarkEnd w:id="42"/>
    <w:bookmarkStart w:name="z50" w:id="43"/>
    <w:p>
      <w:pPr>
        <w:spacing w:after="0"/>
        <w:ind w:left="0"/>
        <w:jc w:val="left"/>
      </w:pPr>
      <w:r>
        <w:rPr>
          <w:rFonts w:ascii="Times New Roman"/>
          <w:b/>
          <w:i w:val="false"/>
          <w:color w:val="000000"/>
        </w:rPr>
        <w:t xml:space="preserve"> Глава 5. Растительность</w:t>
      </w:r>
    </w:p>
    <w:bookmarkEnd w:id="43"/>
    <w:bookmarkStart w:name="z51" w:id="44"/>
    <w:p>
      <w:pPr>
        <w:spacing w:after="0"/>
        <w:ind w:left="0"/>
        <w:jc w:val="both"/>
      </w:pPr>
      <w:r>
        <w:rPr>
          <w:rFonts w:ascii="Times New Roman"/>
          <w:b w:val="false"/>
          <w:i w:val="false"/>
          <w:color w:val="000000"/>
          <w:sz w:val="28"/>
        </w:rPr>
        <w:t xml:space="preserve">
      28. Естественная растительность административной территории довольно однообразна и представлена главным образом степными злаками, местами разнотравьем по понижениям и на равнинных участках. Растительность низкорослая и разряженная, образует незамкнутый покров. Иногда на поверхности почв встречаются микропонижения занятые луговыми почвами. Они ясно выделяются на окружающем фоне ярким луговым растением- брунец, пырей- реже солодка. В селькохозяйственном отношении перечисленные растительные комплексы используется для пастьбы овец, лошадей и верблюдов. На зональных бурых почвах развита типчаково - ковыльная и ковыльково – типчаковая-полынная растительность разной степени развития. </w:t>
      </w:r>
    </w:p>
    <w:bookmarkEnd w:id="44"/>
    <w:bookmarkStart w:name="z52" w:id="45"/>
    <w:p>
      <w:pPr>
        <w:spacing w:after="0"/>
        <w:ind w:left="0"/>
        <w:jc w:val="both"/>
      </w:pPr>
      <w:r>
        <w:rPr>
          <w:rFonts w:ascii="Times New Roman"/>
          <w:b w:val="false"/>
          <w:i w:val="false"/>
          <w:color w:val="000000"/>
          <w:sz w:val="28"/>
        </w:rPr>
        <w:t>
      29. В травостое преобладают следующие виды: брунец, пырей, овсец, ковыль - волосатик, ковыль, типчак Травостой двух, трехъярусный. Типчак хорошо отрастает после вытаптывания скотом. Осенью дает хорошую отаву. Отличается высокой засухоустойчивостью и морозостойкостью.</w:t>
      </w:r>
    </w:p>
    <w:bookmarkEnd w:id="45"/>
    <w:bookmarkStart w:name="z53" w:id="46"/>
    <w:p>
      <w:pPr>
        <w:spacing w:after="0"/>
        <w:ind w:left="0"/>
        <w:jc w:val="both"/>
      </w:pPr>
      <w:r>
        <w:rPr>
          <w:rFonts w:ascii="Times New Roman"/>
          <w:b w:val="false"/>
          <w:i w:val="false"/>
          <w:color w:val="000000"/>
          <w:sz w:val="28"/>
        </w:rPr>
        <w:t>
      30. На почвах с дополнительным поверхностным увлажнением в нижней трети пологих склонов, по днищам межсопочных долин произрастает та же растительность, но более развитая, с большим проективным покрытием и с большим участием разнотравья.</w:t>
      </w:r>
    </w:p>
    <w:bookmarkEnd w:id="46"/>
    <w:bookmarkStart w:name="z54" w:id="47"/>
    <w:p>
      <w:pPr>
        <w:spacing w:after="0"/>
        <w:ind w:left="0"/>
        <w:jc w:val="both"/>
      </w:pPr>
      <w:r>
        <w:rPr>
          <w:rFonts w:ascii="Times New Roman"/>
          <w:b w:val="false"/>
          <w:i w:val="false"/>
          <w:color w:val="000000"/>
          <w:sz w:val="28"/>
        </w:rPr>
        <w:t>
      31. Кроме травянистой растительности по склонам сопок и в межсопочных долинах произрастают кустарники: таволга зверобоелистная, карагана. На зональных почвах преобладают следующие растительные ассоциации: типчаково - ковыльковые, типчаково - тырсовые, типчаково - холоднополынные, типчаково - разнотравные и другие.</w:t>
      </w:r>
    </w:p>
    <w:bookmarkEnd w:id="47"/>
    <w:bookmarkStart w:name="z55" w:id="48"/>
    <w:p>
      <w:pPr>
        <w:spacing w:after="0"/>
        <w:ind w:left="0"/>
        <w:jc w:val="both"/>
      </w:pPr>
      <w:r>
        <w:rPr>
          <w:rFonts w:ascii="Times New Roman"/>
          <w:b w:val="false"/>
          <w:i w:val="false"/>
          <w:color w:val="000000"/>
          <w:sz w:val="28"/>
        </w:rPr>
        <w:t>
      32. Основной тип растительности – типчаково – ковыльно - полынный, часто присутствует карагана и таволга. Проективное покрытие составляет 40 - 50%. В межсопочных понижениях, поймах речек и ручьев, находящихся в условиях повышенного увлажнения развивается луговая растительность: пырей ползучий, тимофеевка, солодка голая, полевица белая, костер безостый, кровохлебка лекарственная, мышиный горошек, клевер пятилистный и другие растения. Травостой весьма сомкнутый, проективное покрытие может достигать 90%. На засоленных луговых и лугово - каштановых почвах в травостое преобладают грубостебельные злаки: чий и волоснец.</w:t>
      </w:r>
    </w:p>
    <w:bookmarkEnd w:id="48"/>
    <w:bookmarkStart w:name="z56" w:id="49"/>
    <w:p>
      <w:pPr>
        <w:spacing w:after="0"/>
        <w:ind w:left="0"/>
        <w:jc w:val="both"/>
      </w:pPr>
      <w:r>
        <w:rPr>
          <w:rFonts w:ascii="Times New Roman"/>
          <w:b w:val="false"/>
          <w:i w:val="false"/>
          <w:color w:val="000000"/>
          <w:sz w:val="28"/>
        </w:rPr>
        <w:t>
      33. На солонцах и сильносолонцеватых почвах растительность изрежена. Здесь преобладают полынь черная, камфоросма марсельская, вострец. Поверхность солончаков занята солелюбивой растительностью: бескильница, лебеда бородавчатая, различные солянки, чий.</w:t>
      </w:r>
    </w:p>
    <w:bookmarkEnd w:id="49"/>
    <w:bookmarkStart w:name="z57" w:id="50"/>
    <w:p>
      <w:pPr>
        <w:spacing w:after="0"/>
        <w:ind w:left="0"/>
        <w:jc w:val="both"/>
      </w:pPr>
      <w:r>
        <w:rPr>
          <w:rFonts w:ascii="Times New Roman"/>
          <w:b w:val="false"/>
          <w:i w:val="false"/>
          <w:color w:val="000000"/>
          <w:sz w:val="28"/>
        </w:rPr>
        <w:t>
      34. Ковыльные пастбища на территории округов распространены повсеместно, наиболее часто встречаются ковыль тырса и ковылок, образующие следующие растительные асоциации: ковылково - типчаковые, тырсово - разнотравные и другие.</w:t>
      </w:r>
    </w:p>
    <w:bookmarkEnd w:id="50"/>
    <w:bookmarkStart w:name="z58" w:id="51"/>
    <w:p>
      <w:pPr>
        <w:spacing w:after="0"/>
        <w:ind w:left="0"/>
        <w:jc w:val="both"/>
      </w:pPr>
      <w:r>
        <w:rPr>
          <w:rFonts w:ascii="Times New Roman"/>
          <w:b w:val="false"/>
          <w:i w:val="false"/>
          <w:color w:val="000000"/>
          <w:sz w:val="28"/>
        </w:rPr>
        <w:t>
      35. Широкое распространение получили полынные и полынно - злаковые группировки: типчаково - холоднополынные, типчаково - разнополынные и другие.</w:t>
      </w:r>
    </w:p>
    <w:bookmarkEnd w:id="51"/>
    <w:bookmarkStart w:name="z59" w:id="52"/>
    <w:p>
      <w:pPr>
        <w:spacing w:after="0"/>
        <w:ind w:left="0"/>
        <w:jc w:val="both"/>
      </w:pPr>
      <w:r>
        <w:rPr>
          <w:rFonts w:ascii="Times New Roman"/>
          <w:b w:val="false"/>
          <w:i w:val="false"/>
          <w:color w:val="000000"/>
          <w:sz w:val="28"/>
        </w:rPr>
        <w:t>
      36. На лугово - каштановых почвах распространенны волоснецово - типчаковые, волоснецово - злаковые ассоциации растительности. В местах избыточного увлажнения на луговых и лугово - болотных почвах встречаются осоковые ассоциации, иногда с участием луговых злаков.</w:t>
      </w:r>
    </w:p>
    <w:bookmarkEnd w:id="52"/>
    <w:bookmarkStart w:name="z60" w:id="53"/>
    <w:p>
      <w:pPr>
        <w:spacing w:after="0"/>
        <w:ind w:left="0"/>
        <w:jc w:val="left"/>
      </w:pPr>
      <w:r>
        <w:rPr>
          <w:rFonts w:ascii="Times New Roman"/>
          <w:b/>
          <w:i w:val="false"/>
          <w:color w:val="000000"/>
        </w:rPr>
        <w:t xml:space="preserve"> Глава 6. Гидрография, гидрология и обводненность</w:t>
      </w:r>
    </w:p>
    <w:bookmarkEnd w:id="53"/>
    <w:bookmarkStart w:name="z61" w:id="54"/>
    <w:p>
      <w:pPr>
        <w:spacing w:after="0"/>
        <w:ind w:left="0"/>
        <w:jc w:val="both"/>
      </w:pPr>
      <w:r>
        <w:rPr>
          <w:rFonts w:ascii="Times New Roman"/>
          <w:b w:val="false"/>
          <w:i w:val="false"/>
          <w:color w:val="000000"/>
          <w:sz w:val="28"/>
        </w:rPr>
        <w:t>
      37. Гидрография представлена реками Жиланды, Каракенгир, Жезды, рядом небольших речек и ручейков, колодцев и родников. Ширина долины реки 0,5-1 км, русло реки распадается на ряд извилистых протоков, питание реки происходит за счет весенних вод во время снеготаяния, в летний период реки питаются за счет подземных вод.</w:t>
      </w:r>
    </w:p>
    <w:bookmarkEnd w:id="54"/>
    <w:bookmarkStart w:name="z62" w:id="55"/>
    <w:p>
      <w:pPr>
        <w:spacing w:after="0"/>
        <w:ind w:left="0"/>
        <w:jc w:val="both"/>
      </w:pPr>
      <w:r>
        <w:rPr>
          <w:rFonts w:ascii="Times New Roman"/>
          <w:b w:val="false"/>
          <w:i w:val="false"/>
          <w:color w:val="000000"/>
          <w:sz w:val="28"/>
        </w:rPr>
        <w:t>
      В черте города Жезказган расположено Кенгирское водохранилище, которое питается за счет реки Каракенгир, в Талапском сельском округе расположено Жездинское водохранилище .</w:t>
      </w:r>
    </w:p>
    <w:bookmarkEnd w:id="55"/>
    <w:bookmarkStart w:name="z63" w:id="56"/>
    <w:p>
      <w:pPr>
        <w:spacing w:after="0"/>
        <w:ind w:left="0"/>
        <w:jc w:val="both"/>
      </w:pPr>
      <w:r>
        <w:rPr>
          <w:rFonts w:ascii="Times New Roman"/>
          <w:b w:val="false"/>
          <w:i w:val="false"/>
          <w:color w:val="000000"/>
          <w:sz w:val="28"/>
        </w:rPr>
        <w:t xml:space="preserve">
      38. Подземные воды на административной территории города преимущественно трещинные, формируются повсеместно. Источником их питания являются атмосферные осадки, а также талые воды снежников. </w:t>
      </w:r>
    </w:p>
    <w:bookmarkEnd w:id="56"/>
    <w:bookmarkStart w:name="z64" w:id="57"/>
    <w:p>
      <w:pPr>
        <w:spacing w:after="0"/>
        <w:ind w:left="0"/>
        <w:jc w:val="both"/>
      </w:pPr>
      <w:r>
        <w:rPr>
          <w:rFonts w:ascii="Times New Roman"/>
          <w:b w:val="false"/>
          <w:i w:val="false"/>
          <w:color w:val="000000"/>
          <w:sz w:val="28"/>
        </w:rPr>
        <w:t xml:space="preserve">
      39. По химическому составу грунтовые воды пресные, от мягких до жестких, местами встречаются засоленные. Для всей территории города характерны два типа режима: гидрогеологический - в долинах рек, и склоновый - на остальной части. Направление движения подземных вод совпадает с уклоном поверхности. В равных частях подземные воды теряют скорость и довольно близко подходят к земной поверхности. </w:t>
      </w:r>
    </w:p>
    <w:bookmarkEnd w:id="57"/>
    <w:bookmarkStart w:name="z65" w:id="58"/>
    <w:p>
      <w:pPr>
        <w:spacing w:after="0"/>
        <w:ind w:left="0"/>
        <w:jc w:val="both"/>
      </w:pPr>
      <w:r>
        <w:rPr>
          <w:rFonts w:ascii="Times New Roman"/>
          <w:b w:val="false"/>
          <w:i w:val="false"/>
          <w:color w:val="000000"/>
          <w:sz w:val="28"/>
        </w:rPr>
        <w:t xml:space="preserve">
      40. Основное сельскохозяйственное водоснабжение базируется на поверхностных водах, а питьевое водоснабжение организовано за счет подземных вод. Подземные воды на террасах подходят близко к земной поверхности. </w:t>
      </w:r>
    </w:p>
    <w:bookmarkEnd w:id="58"/>
    <w:bookmarkStart w:name="z66" w:id="59"/>
    <w:p>
      <w:pPr>
        <w:spacing w:after="0"/>
        <w:ind w:left="0"/>
        <w:jc w:val="both"/>
      </w:pPr>
      <w:r>
        <w:rPr>
          <w:rFonts w:ascii="Times New Roman"/>
          <w:b w:val="false"/>
          <w:i w:val="false"/>
          <w:color w:val="000000"/>
          <w:sz w:val="28"/>
        </w:rPr>
        <w:t xml:space="preserve">
      41. Гидрографическая сеть развита во всех сельских округах. </w:t>
      </w:r>
    </w:p>
    <w:bookmarkEnd w:id="59"/>
    <w:bookmarkStart w:name="z67" w:id="60"/>
    <w:p>
      <w:pPr>
        <w:spacing w:after="0"/>
        <w:ind w:left="0"/>
        <w:jc w:val="both"/>
      </w:pPr>
      <w:r>
        <w:rPr>
          <w:rFonts w:ascii="Times New Roman"/>
          <w:b w:val="false"/>
          <w:i w:val="false"/>
          <w:color w:val="000000"/>
          <w:sz w:val="28"/>
        </w:rPr>
        <w:t xml:space="preserve">
      42. Реки Жыланды, Каракенгир, Жезды являются типичными реками с быстрым течением. Их сток составляет около 96% всего стока. В период весеннего половодья он увеличивается в 15-20 раз. В это время проходит до 80% годового стока. В межсезонном периоде мутность уменьшается в десятки раз. Вода в реках весной пресная (150-500 миллиграмм соли на литр). </w:t>
      </w:r>
    </w:p>
    <w:bookmarkEnd w:id="60"/>
    <w:bookmarkStart w:name="z68" w:id="61"/>
    <w:p>
      <w:pPr>
        <w:spacing w:after="0"/>
        <w:ind w:left="0"/>
        <w:jc w:val="both"/>
      </w:pPr>
      <w:r>
        <w:rPr>
          <w:rFonts w:ascii="Times New Roman"/>
          <w:b w:val="false"/>
          <w:i w:val="false"/>
          <w:color w:val="000000"/>
          <w:sz w:val="28"/>
        </w:rPr>
        <w:t xml:space="preserve">
      43. Водный режим этих рек характеризуется весенним половодьем. </w:t>
      </w:r>
    </w:p>
    <w:bookmarkEnd w:id="61"/>
    <w:bookmarkStart w:name="z69" w:id="62"/>
    <w:p>
      <w:pPr>
        <w:spacing w:after="0"/>
        <w:ind w:left="0"/>
        <w:jc w:val="both"/>
      </w:pPr>
      <w:r>
        <w:rPr>
          <w:rFonts w:ascii="Times New Roman"/>
          <w:b w:val="false"/>
          <w:i w:val="false"/>
          <w:color w:val="000000"/>
          <w:sz w:val="28"/>
        </w:rPr>
        <w:t>
      44. Наличие водных источников в полной мере не обеспечивают полную обводненность пастбищных угодий.</w:t>
      </w:r>
    </w:p>
    <w:bookmarkEnd w:id="62"/>
    <w:bookmarkStart w:name="z70" w:id="63"/>
    <w:p>
      <w:pPr>
        <w:spacing w:after="0"/>
        <w:ind w:left="0"/>
        <w:jc w:val="left"/>
      </w:pPr>
      <w:r>
        <w:rPr>
          <w:rFonts w:ascii="Times New Roman"/>
          <w:b/>
          <w:i w:val="false"/>
          <w:color w:val="000000"/>
        </w:rPr>
        <w:t xml:space="preserve"> Глава 7. Геоботаника</w:t>
      </w:r>
    </w:p>
    <w:bookmarkEnd w:id="63"/>
    <w:bookmarkStart w:name="z71" w:id="64"/>
    <w:p>
      <w:pPr>
        <w:spacing w:after="0"/>
        <w:ind w:left="0"/>
        <w:jc w:val="both"/>
      </w:pPr>
      <w:r>
        <w:rPr>
          <w:rFonts w:ascii="Times New Roman"/>
          <w:b w:val="false"/>
          <w:i w:val="false"/>
          <w:color w:val="000000"/>
          <w:sz w:val="28"/>
        </w:rPr>
        <w:t>
      45. На землях города Жезказган последнее полевое геоботаническое обследование проводилось на территории Жезказганской сельскохозяйственной опытной станции в 1986 году геоботаническим отрядом Жезказганского филиала института "Казгидрозем" .</w:t>
      </w:r>
    </w:p>
    <w:bookmarkEnd w:id="64"/>
    <w:bookmarkStart w:name="z72" w:id="65"/>
    <w:p>
      <w:pPr>
        <w:spacing w:after="0"/>
        <w:ind w:left="0"/>
        <w:jc w:val="both"/>
      </w:pPr>
      <w:r>
        <w:rPr>
          <w:rFonts w:ascii="Times New Roman"/>
          <w:b w:val="false"/>
          <w:i w:val="false"/>
          <w:color w:val="000000"/>
          <w:sz w:val="28"/>
        </w:rPr>
        <w:t>
      46. Административная территория земель города Жезказгана расположена в зоне полупустыни, в подзоне бурых, каштановых почв и относится к Центрально-Казахстанской провинции.</w:t>
      </w:r>
    </w:p>
    <w:bookmarkEnd w:id="65"/>
    <w:bookmarkStart w:name="z73" w:id="66"/>
    <w:p>
      <w:pPr>
        <w:spacing w:after="0"/>
        <w:ind w:left="0"/>
        <w:jc w:val="both"/>
      </w:pPr>
      <w:r>
        <w:rPr>
          <w:rFonts w:ascii="Times New Roman"/>
          <w:b w:val="false"/>
          <w:i w:val="false"/>
          <w:color w:val="000000"/>
          <w:sz w:val="28"/>
        </w:rPr>
        <w:t xml:space="preserve">
      47. Разнообразный рельеф и вследствие этого весьма неравномерное распределение выпадающих осадков, а также большая пестрота почвообразующих пород обуславливают довольно большое разнообразие почв. </w:t>
      </w:r>
    </w:p>
    <w:bookmarkEnd w:id="66"/>
    <w:bookmarkStart w:name="z74" w:id="67"/>
    <w:p>
      <w:pPr>
        <w:spacing w:after="0"/>
        <w:ind w:left="0"/>
        <w:jc w:val="left"/>
      </w:pPr>
      <w:r>
        <w:rPr>
          <w:rFonts w:ascii="Times New Roman"/>
          <w:b/>
          <w:i w:val="false"/>
          <w:color w:val="000000"/>
        </w:rPr>
        <w:t xml:space="preserve"> Глава 8. Почвы</w:t>
      </w:r>
    </w:p>
    <w:bookmarkEnd w:id="67"/>
    <w:bookmarkStart w:name="z75" w:id="68"/>
    <w:p>
      <w:pPr>
        <w:spacing w:after="0"/>
        <w:ind w:left="0"/>
        <w:jc w:val="both"/>
      </w:pPr>
      <w:r>
        <w:rPr>
          <w:rFonts w:ascii="Times New Roman"/>
          <w:b w:val="false"/>
          <w:i w:val="false"/>
          <w:color w:val="000000"/>
          <w:sz w:val="28"/>
        </w:rPr>
        <w:t>
      48. Самыми распространенными почвами пастбищных угодий являются бурые почвы, каштановые почвы, их многочисленные разновидности, различающиеся по мощности гумусового горизонта, содержанию гумуса, по содержанию элементов питания (азота, фосфора, калия), по степени развития солонцового процесса, по глубине залегания различных по химизму солей, по количеству и глубине залегания карбонатов, гипса, по механическому составу, степени скелетности и каменистости. Зональным типом почв, распространенных на территории округа являются бурые почвы. Бурые почвы характеризуется невысоким содержанием гумуса (от 0,6 до 2,02%). Активный слой почвенного покрова предоставлен в основном среднесуглинистой разностью с включением мелкой гальки.</w:t>
      </w:r>
    </w:p>
    <w:bookmarkEnd w:id="68"/>
    <w:bookmarkStart w:name="z76" w:id="69"/>
    <w:p>
      <w:pPr>
        <w:spacing w:after="0"/>
        <w:ind w:left="0"/>
        <w:jc w:val="both"/>
      </w:pPr>
      <w:r>
        <w:rPr>
          <w:rFonts w:ascii="Times New Roman"/>
          <w:b w:val="false"/>
          <w:i w:val="false"/>
          <w:color w:val="000000"/>
          <w:sz w:val="28"/>
        </w:rPr>
        <w:t xml:space="preserve">
      49. В условиях повышенного увлажнения, являющегося следствием стекания воды с окружающих склонов или близкого залегания грунтовых вод, в неглубоких депрессиях и приозерных понижениях развивается луговая злаково-разнотравная растительность, под которой формируются почвы гидроморфного и полугидроморфного ряда, разной степени солонцеватости и засоления. Это лугово-каштановые, луговые и лугово-болотные почвы. Данные почвы имеют более темно- окрашенный, более выраженный верхний гумусовый горизонт, содержание гумуса, как правило, значительно превышает содержание его в автоморфных темно-каштановых почвах. Часто эти почвы залегают в комплексе с луговымиили лугово-каштановыми солонцами, иногда в комплексе с солончаками луговыми или типичными. </w:t>
      </w:r>
    </w:p>
    <w:bookmarkEnd w:id="69"/>
    <w:bookmarkStart w:name="z77" w:id="70"/>
    <w:p>
      <w:pPr>
        <w:spacing w:after="0"/>
        <w:ind w:left="0"/>
        <w:jc w:val="left"/>
      </w:pPr>
      <w:r>
        <w:rPr>
          <w:rFonts w:ascii="Times New Roman"/>
          <w:b/>
          <w:i w:val="false"/>
          <w:color w:val="000000"/>
        </w:rPr>
        <w:t xml:space="preserve"> Глава 9. Состояние земельного фонда города и его использование</w:t>
      </w:r>
    </w:p>
    <w:bookmarkEnd w:id="70"/>
    <w:bookmarkStart w:name="z78" w:id="71"/>
    <w:p>
      <w:pPr>
        <w:spacing w:after="0"/>
        <w:ind w:left="0"/>
        <w:jc w:val="left"/>
      </w:pPr>
      <w:r>
        <w:rPr>
          <w:rFonts w:ascii="Times New Roman"/>
          <w:b/>
          <w:i w:val="false"/>
          <w:color w:val="000000"/>
        </w:rPr>
        <w:t xml:space="preserve"> Параграф 1. Распределение земельного фонда по категориям земель</w:t>
      </w:r>
    </w:p>
    <w:bookmarkEnd w:id="71"/>
    <w:bookmarkStart w:name="z79" w:id="72"/>
    <w:p>
      <w:pPr>
        <w:spacing w:after="0"/>
        <w:ind w:left="0"/>
        <w:jc w:val="both"/>
      </w:pPr>
      <w:r>
        <w:rPr>
          <w:rFonts w:ascii="Times New Roman"/>
          <w:b w:val="false"/>
          <w:i w:val="false"/>
          <w:color w:val="000000"/>
          <w:sz w:val="28"/>
        </w:rPr>
        <w:t>
      50. По данным земельного баланса на 1 ноября 2017 года площадь, закрепленная за землями города, составляет 858 872 гектара. В зависимости от целевого назначения весь земельный фонд земель города распределяется по категориям.</w:t>
      </w:r>
    </w:p>
    <w:bookmarkEnd w:id="72"/>
    <w:bookmarkStart w:name="z80" w:id="73"/>
    <w:p>
      <w:pPr>
        <w:spacing w:after="0"/>
        <w:ind w:left="0"/>
        <w:jc w:val="both"/>
      </w:pPr>
      <w:r>
        <w:rPr>
          <w:rFonts w:ascii="Times New Roman"/>
          <w:b w:val="false"/>
          <w:i w:val="false"/>
          <w:color w:val="000000"/>
          <w:sz w:val="28"/>
        </w:rPr>
        <w:t>
      51. Из таблицы следует, что земли города составляют 858 872 гектар, из них земли сельскохозяйственного использования - 538 148 гектар, что составляет 63%, земли населенных пунктов составляют 74 538 гектар, что составляет 8,7 %, земли лесного фонда 983 гектар - 0,1 %, водного фонда-5 231 гектар -0,6 %, особо охраняемых природных территорий составляют 2 263 гектар – 0,3 % земли запаса составляют 228 630 гектар - 26,7%, земли промышленности, транспорта, связи, космической деятельности, национальной безопасности, обороны и иного несельскохозяйственного назначения составляют 8 179 гектар -0,9%.</w:t>
      </w:r>
    </w:p>
    <w:bookmarkEnd w:id="73"/>
    <w:bookmarkStart w:name="z81" w:id="74"/>
    <w:p>
      <w:pPr>
        <w:spacing w:after="0"/>
        <w:ind w:left="0"/>
        <w:jc w:val="both"/>
      </w:pPr>
      <w:r>
        <w:rPr>
          <w:rFonts w:ascii="Times New Roman"/>
          <w:b w:val="false"/>
          <w:i w:val="false"/>
          <w:color w:val="000000"/>
          <w:sz w:val="28"/>
        </w:rPr>
        <w:t>
      52. Земли сельскохозяйственного использования города Жезказган составляют 121 623 гектара. Практически все земли сельскохозяйственного использования находятся во временном возмездном долгосрочном землепользовании физических лиц.</w:t>
      </w:r>
    </w:p>
    <w:bookmarkEnd w:id="74"/>
    <w:bookmarkStart w:name="z82" w:id="75"/>
    <w:p>
      <w:pPr>
        <w:spacing w:after="0"/>
        <w:ind w:left="0"/>
        <w:jc w:val="both"/>
      </w:pPr>
      <w:r>
        <w:rPr>
          <w:rFonts w:ascii="Times New Roman"/>
          <w:b w:val="false"/>
          <w:i w:val="false"/>
          <w:color w:val="000000"/>
          <w:sz w:val="28"/>
        </w:rPr>
        <w:t>
      53. Из земель сельскохозяйственного использования 99,1% (120 630 гектара) земли для ведения крестьянских хозяйств, 0,9% (993 гектар) земли для садоводства и дачного строительства.</w:t>
      </w:r>
    </w:p>
    <w:bookmarkEnd w:id="75"/>
    <w:bookmarkStart w:name="z83" w:id="76"/>
    <w:p>
      <w:pPr>
        <w:spacing w:after="0"/>
        <w:ind w:left="0"/>
        <w:jc w:val="both"/>
      </w:pPr>
      <w:r>
        <w:rPr>
          <w:rFonts w:ascii="Times New Roman"/>
          <w:b w:val="false"/>
          <w:i w:val="false"/>
          <w:color w:val="000000"/>
          <w:sz w:val="28"/>
        </w:rPr>
        <w:t xml:space="preserve">
      54. Земли населенных пунктов–город Жезказган, село Малшыбай, Талап составляют 74 538 гектара, это 8,7% от всей площади земель города Жезказган. </w:t>
      </w:r>
    </w:p>
    <w:bookmarkEnd w:id="76"/>
    <w:bookmarkStart w:name="z84" w:id="77"/>
    <w:p>
      <w:pPr>
        <w:spacing w:after="0"/>
        <w:ind w:left="0"/>
        <w:jc w:val="both"/>
      </w:pPr>
      <w:r>
        <w:rPr>
          <w:rFonts w:ascii="Times New Roman"/>
          <w:b w:val="false"/>
          <w:i w:val="false"/>
          <w:color w:val="000000"/>
          <w:sz w:val="28"/>
        </w:rPr>
        <w:t>
      55. В том числе, в состав земель населенных пунктов входят земли жилой застройки – 342 гектара, земли общественно- деловой застройки – 1 181 гектаров, земли для личного подсобного хозяйства- 180 гектар.</w:t>
      </w:r>
    </w:p>
    <w:bookmarkEnd w:id="77"/>
    <w:bookmarkStart w:name="z85" w:id="78"/>
    <w:p>
      <w:pPr>
        <w:spacing w:after="0"/>
        <w:ind w:left="0"/>
        <w:jc w:val="both"/>
      </w:pPr>
      <w:r>
        <w:rPr>
          <w:rFonts w:ascii="Times New Roman"/>
          <w:b w:val="false"/>
          <w:i w:val="false"/>
          <w:color w:val="000000"/>
          <w:sz w:val="28"/>
        </w:rPr>
        <w:t>
      56. Земли промышленности 8 179 гектаров, земли производственной застройки 6 513 гектаров, земли автомобильного транспорта – 965 гектаров, земли железнодорожного транспорта – 201 гектар, земли связи и энергетики – 7 гектар, это земли, занятые опорами воздушных линий, подземными линиями связи, подстанциями и другими сооружениями, необходимыми для их функционирования, земли обороны и иного несельскохозяйственного назначения – 493 гектара.</w:t>
      </w:r>
    </w:p>
    <w:bookmarkEnd w:id="78"/>
    <w:bookmarkStart w:name="z86" w:id="79"/>
    <w:p>
      <w:pPr>
        <w:spacing w:after="0"/>
        <w:ind w:left="0"/>
        <w:jc w:val="both"/>
      </w:pPr>
      <w:r>
        <w:rPr>
          <w:rFonts w:ascii="Times New Roman"/>
          <w:b w:val="false"/>
          <w:i w:val="false"/>
          <w:color w:val="000000"/>
          <w:sz w:val="28"/>
        </w:rPr>
        <w:t xml:space="preserve">
      57. В земли населенных пунктов вошли сельскохозяйственные угодья, земли занятые постройками, улицами, площадями, земли под водой и прочие земли, необходимые для организации жизнеобеспечения населения. </w:t>
      </w:r>
    </w:p>
    <w:bookmarkEnd w:id="79"/>
    <w:bookmarkStart w:name="z87" w:id="80"/>
    <w:p>
      <w:pPr>
        <w:spacing w:after="0"/>
        <w:ind w:left="0"/>
        <w:jc w:val="both"/>
      </w:pPr>
      <w:r>
        <w:rPr>
          <w:rFonts w:ascii="Times New Roman"/>
          <w:b w:val="false"/>
          <w:i w:val="false"/>
          <w:color w:val="000000"/>
          <w:sz w:val="28"/>
        </w:rPr>
        <w:t xml:space="preserve">
      58. Земли лесного фонда занимают 983 гектара, это 0,1% от территории земель города, используются для ведения лесного хозяйства. </w:t>
      </w:r>
    </w:p>
    <w:bookmarkEnd w:id="80"/>
    <w:bookmarkStart w:name="z88" w:id="81"/>
    <w:p>
      <w:pPr>
        <w:spacing w:after="0"/>
        <w:ind w:left="0"/>
        <w:jc w:val="both"/>
      </w:pPr>
      <w:r>
        <w:rPr>
          <w:rFonts w:ascii="Times New Roman"/>
          <w:b w:val="false"/>
          <w:i w:val="false"/>
          <w:color w:val="000000"/>
          <w:sz w:val="28"/>
        </w:rPr>
        <w:t xml:space="preserve">
      59. Земли водного фонда занимают площадь 5 231 гектар, что составляет 0,6 % от общей площади. Водный фонд представлен Кенгирским, Жездинским водохранилищами, реками Каракенгир, Жезды, в состав водного фонда переведены водоохранные полосы водных объектов, водные запасы которых частично используются для технических нужд и для водопоя скота. </w:t>
      </w:r>
    </w:p>
    <w:bookmarkEnd w:id="81"/>
    <w:bookmarkStart w:name="z89" w:id="82"/>
    <w:p>
      <w:pPr>
        <w:spacing w:after="0"/>
        <w:ind w:left="0"/>
        <w:jc w:val="both"/>
      </w:pPr>
      <w:r>
        <w:rPr>
          <w:rFonts w:ascii="Times New Roman"/>
          <w:b w:val="false"/>
          <w:i w:val="false"/>
          <w:color w:val="000000"/>
          <w:sz w:val="28"/>
        </w:rPr>
        <w:t xml:space="preserve">
      60. Почти все земли, пригодные для сельскохозяйственного использования, закреплены за землепользователями. Используются земли населенных пунктов, особенно пастбищные угодья. </w:t>
      </w:r>
    </w:p>
    <w:bookmarkEnd w:id="82"/>
    <w:bookmarkStart w:name="z90" w:id="83"/>
    <w:p>
      <w:pPr>
        <w:spacing w:after="0"/>
        <w:ind w:left="0"/>
        <w:jc w:val="left"/>
      </w:pPr>
      <w:r>
        <w:rPr>
          <w:rFonts w:ascii="Times New Roman"/>
          <w:b/>
          <w:i w:val="false"/>
          <w:color w:val="000000"/>
        </w:rPr>
        <w:t xml:space="preserve"> Параграф 2. Распределение земельного фонда по угодьям</w:t>
      </w:r>
    </w:p>
    <w:bookmarkEnd w:id="83"/>
    <w:bookmarkStart w:name="z91" w:id="84"/>
    <w:p>
      <w:pPr>
        <w:spacing w:after="0"/>
        <w:ind w:left="0"/>
        <w:jc w:val="both"/>
      </w:pPr>
      <w:r>
        <w:rPr>
          <w:rFonts w:ascii="Times New Roman"/>
          <w:b w:val="false"/>
          <w:i w:val="false"/>
          <w:color w:val="000000"/>
          <w:sz w:val="28"/>
        </w:rPr>
        <w:t>
      61. Площадь сельскохозяйственных угодий на землях города Жезказган с сельскими округами составляет 538 148 гектаров. Основную часть сельскохозяйственных угодий занимают пастбища и составляют 532 747 гектар, 98,9% от сельскохозяйственных угодий. Кроме того, пашни – 486 гектара, многолетние насаждения – 230 гектаров, сенокосы- 784 гектара, под огороды – 16 гектаров, залежи – 183 гектара, прочие угодья 3 702 гектара.</w:t>
      </w:r>
    </w:p>
    <w:bookmarkEnd w:id="84"/>
    <w:bookmarkStart w:name="z92" w:id="85"/>
    <w:p>
      <w:pPr>
        <w:spacing w:after="0"/>
        <w:ind w:left="0"/>
        <w:jc w:val="left"/>
      </w:pPr>
      <w:r>
        <w:rPr>
          <w:rFonts w:ascii="Times New Roman"/>
          <w:b/>
          <w:i w:val="false"/>
          <w:color w:val="000000"/>
        </w:rPr>
        <w:t xml:space="preserve"> Параграф 3. Использование территории земель города</w:t>
      </w:r>
    </w:p>
    <w:bookmarkEnd w:id="85"/>
    <w:bookmarkStart w:name="z93" w:id="86"/>
    <w:p>
      <w:pPr>
        <w:spacing w:after="0"/>
        <w:ind w:left="0"/>
        <w:jc w:val="both"/>
      </w:pPr>
      <w:r>
        <w:rPr>
          <w:rFonts w:ascii="Times New Roman"/>
          <w:b w:val="false"/>
          <w:i w:val="false"/>
          <w:color w:val="000000"/>
          <w:sz w:val="28"/>
        </w:rPr>
        <w:t>
      62. Общая площадь земель города Жезказган с сельскими округами составляет 858 872 гектара, из них площадь города Жезказган 176 097 гектаров, площадь запредельных территорий 682 775 гектара, в том числе сельскохозяйственные угодья – 829 473 гектара, под постройками находится 1 782 гектаров, под водой –7 937 гектаров, кустарники и прочие угодья составляют 309 гектаров, под дорогами, нарушенными землями, прочими угодьями находится 19 371 га.</w:t>
      </w:r>
    </w:p>
    <w:bookmarkEnd w:id="86"/>
    <w:bookmarkStart w:name="z94" w:id="87"/>
    <w:p>
      <w:pPr>
        <w:spacing w:after="0"/>
        <w:ind w:left="0"/>
        <w:jc w:val="both"/>
      </w:pPr>
      <w:r>
        <w:rPr>
          <w:rFonts w:ascii="Times New Roman"/>
          <w:b w:val="false"/>
          <w:i w:val="false"/>
          <w:color w:val="000000"/>
          <w:sz w:val="28"/>
        </w:rPr>
        <w:t xml:space="preserve">
      63. Расчет потребности в пастбищах проведен согласно норм нагрузки в соответствии с Приказом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№11064), на основании материалов геоботанических обследований. </w:t>
      </w:r>
    </w:p>
    <w:bookmarkEnd w:id="87"/>
    <w:bookmarkStart w:name="z95" w:id="88"/>
    <w:p>
      <w:pPr>
        <w:spacing w:after="0"/>
        <w:ind w:left="0"/>
        <w:jc w:val="both"/>
      </w:pPr>
      <w:r>
        <w:rPr>
          <w:rFonts w:ascii="Times New Roman"/>
          <w:b w:val="false"/>
          <w:i w:val="false"/>
          <w:color w:val="000000"/>
          <w:sz w:val="28"/>
        </w:rPr>
        <w:t xml:space="preserve">
      64. Большие площади пастбищ, находящиеся вблизи населенных пунктов, предоставлены в землепользование хозяйствующим субъектам, в связи с чем, в рамках проведения ревизии земельных участков сельскохозяйственного назначения в 2018 году необходимо определить неиспользуемые хозяйствами участки пастбищ для последующего отчуждения у землепользователей и перераспределения для нужд населения. </w:t>
      </w:r>
    </w:p>
    <w:bookmarkEnd w:id="88"/>
    <w:bookmarkStart w:name="z96" w:id="89"/>
    <w:p>
      <w:pPr>
        <w:spacing w:after="0"/>
        <w:ind w:left="0"/>
        <w:jc w:val="both"/>
      </w:pPr>
      <w:r>
        <w:rPr>
          <w:rFonts w:ascii="Times New Roman"/>
          <w:b w:val="false"/>
          <w:i w:val="false"/>
          <w:color w:val="000000"/>
          <w:sz w:val="28"/>
        </w:rPr>
        <w:t xml:space="preserve">
      65. При использовании сельскохозяйственных угодий в населенных пунктах необходимо соблюдать пастбищеоборот, что улучшит состояние кормовой базы. Для обеспечения скота пастбищными кормами в летний период поголовье коров и молодняка до 6 месяцев предлагается оставить на выпасе на пастбищах, находящихся вблизи населенных пунктов. Для молодняка старшего возраста и лошадей рекомендуется организовать выпас на более отдаленных пастбищах. </w:t>
      </w:r>
    </w:p>
    <w:bookmarkEnd w:id="89"/>
    <w:bookmarkStart w:name="z97" w:id="90"/>
    <w:p>
      <w:pPr>
        <w:spacing w:after="0"/>
        <w:ind w:left="0"/>
        <w:jc w:val="left"/>
      </w:pPr>
      <w:r>
        <w:rPr>
          <w:rFonts w:ascii="Times New Roman"/>
          <w:b/>
          <w:i w:val="false"/>
          <w:color w:val="000000"/>
        </w:rPr>
        <w:t xml:space="preserve"> Глава 10. План по управлению пастбищами и их использованию</w:t>
      </w:r>
    </w:p>
    <w:bookmarkEnd w:id="90"/>
    <w:bookmarkStart w:name="z98" w:id="91"/>
    <w:p>
      <w:pPr>
        <w:spacing w:after="0"/>
        <w:ind w:left="0"/>
        <w:jc w:val="both"/>
      </w:pPr>
      <w:r>
        <w:rPr>
          <w:rFonts w:ascii="Times New Roman"/>
          <w:b w:val="false"/>
          <w:i w:val="false"/>
          <w:color w:val="000000"/>
          <w:sz w:val="28"/>
        </w:rPr>
        <w:t>
      66. План по управлению пастбищами и их использованию включает:</w:t>
      </w:r>
    </w:p>
    <w:bookmarkEnd w:id="91"/>
    <w:bookmarkStart w:name="z99" w:id="92"/>
    <w:p>
      <w:pPr>
        <w:spacing w:after="0"/>
        <w:ind w:left="0"/>
        <w:jc w:val="both"/>
      </w:pPr>
      <w:r>
        <w:rPr>
          <w:rFonts w:ascii="Times New Roman"/>
          <w:b w:val="false"/>
          <w:i w:val="false"/>
          <w:color w:val="000000"/>
          <w:sz w:val="28"/>
        </w:rPr>
        <w:t xml:space="preserve">
      1) систематический список почв, встречающихся на территории земель города Жезказган представлен согласно </w:t>
      </w:r>
      <w:r>
        <w:rPr>
          <w:rFonts w:ascii="Times New Roman"/>
          <w:b w:val="false"/>
          <w:i w:val="false"/>
          <w:color w:val="000000"/>
          <w:sz w:val="28"/>
        </w:rPr>
        <w:t>приложению 1</w:t>
      </w:r>
      <w:r>
        <w:rPr>
          <w:rFonts w:ascii="Times New Roman"/>
          <w:b w:val="false"/>
          <w:i w:val="false"/>
          <w:color w:val="000000"/>
          <w:sz w:val="28"/>
        </w:rPr>
        <w:t>;</w:t>
      </w:r>
    </w:p>
    <w:bookmarkEnd w:id="92"/>
    <w:bookmarkStart w:name="z100" w:id="93"/>
    <w:p>
      <w:pPr>
        <w:spacing w:after="0"/>
        <w:ind w:left="0"/>
        <w:jc w:val="both"/>
      </w:pPr>
      <w:r>
        <w:rPr>
          <w:rFonts w:ascii="Times New Roman"/>
          <w:b w:val="false"/>
          <w:i w:val="false"/>
          <w:color w:val="000000"/>
          <w:sz w:val="28"/>
        </w:rPr>
        <w:t xml:space="preserve">
      2) таблица земельного фонда по категориям земель представлен согласно </w:t>
      </w:r>
      <w:r>
        <w:rPr>
          <w:rFonts w:ascii="Times New Roman"/>
          <w:b w:val="false"/>
          <w:i w:val="false"/>
          <w:color w:val="000000"/>
          <w:sz w:val="28"/>
        </w:rPr>
        <w:t>приложению 2</w:t>
      </w:r>
      <w:r>
        <w:rPr>
          <w:rFonts w:ascii="Times New Roman"/>
          <w:b w:val="false"/>
          <w:i w:val="false"/>
          <w:color w:val="000000"/>
          <w:sz w:val="28"/>
        </w:rPr>
        <w:t>;</w:t>
      </w:r>
    </w:p>
    <w:bookmarkEnd w:id="93"/>
    <w:bookmarkStart w:name="z101" w:id="94"/>
    <w:p>
      <w:pPr>
        <w:spacing w:after="0"/>
        <w:ind w:left="0"/>
        <w:jc w:val="both"/>
      </w:pPr>
      <w:r>
        <w:rPr>
          <w:rFonts w:ascii="Times New Roman"/>
          <w:b w:val="false"/>
          <w:i w:val="false"/>
          <w:color w:val="000000"/>
          <w:sz w:val="28"/>
        </w:rPr>
        <w:t xml:space="preserve">
      3) схема расположения пастбищ на территории административно-территориальной единицы – земли города Жезказган в разрезе категорий земель, собственников земельных участков и землепользователей на основании правоустанавливающих документов представлена согласно </w:t>
      </w:r>
      <w:r>
        <w:rPr>
          <w:rFonts w:ascii="Times New Roman"/>
          <w:b w:val="false"/>
          <w:i w:val="false"/>
          <w:color w:val="000000"/>
          <w:sz w:val="28"/>
        </w:rPr>
        <w:t>приложению 3</w:t>
      </w:r>
      <w:r>
        <w:rPr>
          <w:rFonts w:ascii="Times New Roman"/>
          <w:b w:val="false"/>
          <w:i w:val="false"/>
          <w:color w:val="000000"/>
          <w:sz w:val="28"/>
        </w:rPr>
        <w:t>;</w:t>
      </w:r>
    </w:p>
    <w:bookmarkEnd w:id="94"/>
    <w:bookmarkStart w:name="z102" w:id="95"/>
    <w:p>
      <w:pPr>
        <w:spacing w:after="0"/>
        <w:ind w:left="0"/>
        <w:jc w:val="both"/>
      </w:pPr>
      <w:r>
        <w:rPr>
          <w:rFonts w:ascii="Times New Roman"/>
          <w:b w:val="false"/>
          <w:i w:val="false"/>
          <w:color w:val="000000"/>
          <w:sz w:val="28"/>
        </w:rPr>
        <w:t xml:space="preserve">
      4) схема расположения пастбищ на территории административно-территориальной единицы – земли запаса города Жезказган в разрезе категорий земель, собственников земельных участков и землепользователей на основании правоустанавливающих документов представлена согласно </w:t>
      </w:r>
      <w:r>
        <w:rPr>
          <w:rFonts w:ascii="Times New Roman"/>
          <w:b w:val="false"/>
          <w:i w:val="false"/>
          <w:color w:val="000000"/>
          <w:sz w:val="28"/>
        </w:rPr>
        <w:t>приложению 4</w:t>
      </w:r>
      <w:r>
        <w:rPr>
          <w:rFonts w:ascii="Times New Roman"/>
          <w:b w:val="false"/>
          <w:i w:val="false"/>
          <w:color w:val="000000"/>
          <w:sz w:val="28"/>
        </w:rPr>
        <w:t>;</w:t>
      </w:r>
    </w:p>
    <w:bookmarkEnd w:id="95"/>
    <w:bookmarkStart w:name="z103" w:id="96"/>
    <w:p>
      <w:pPr>
        <w:spacing w:after="0"/>
        <w:ind w:left="0"/>
        <w:jc w:val="both"/>
      </w:pPr>
      <w:r>
        <w:rPr>
          <w:rFonts w:ascii="Times New Roman"/>
          <w:b w:val="false"/>
          <w:i w:val="false"/>
          <w:color w:val="000000"/>
          <w:sz w:val="28"/>
        </w:rPr>
        <w:t xml:space="preserve">
      5) схема расположения пастбищ на территории административно-территориальной единицы – земли Кенгирского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 представлена согласно </w:t>
      </w:r>
      <w:r>
        <w:rPr>
          <w:rFonts w:ascii="Times New Roman"/>
          <w:b w:val="false"/>
          <w:i w:val="false"/>
          <w:color w:val="000000"/>
          <w:sz w:val="28"/>
        </w:rPr>
        <w:t>приложению 5</w:t>
      </w:r>
      <w:r>
        <w:rPr>
          <w:rFonts w:ascii="Times New Roman"/>
          <w:b w:val="false"/>
          <w:i w:val="false"/>
          <w:color w:val="000000"/>
          <w:sz w:val="28"/>
        </w:rPr>
        <w:t>;</w:t>
      </w:r>
    </w:p>
    <w:bookmarkEnd w:id="96"/>
    <w:bookmarkStart w:name="z104" w:id="97"/>
    <w:p>
      <w:pPr>
        <w:spacing w:after="0"/>
        <w:ind w:left="0"/>
        <w:jc w:val="both"/>
      </w:pPr>
      <w:r>
        <w:rPr>
          <w:rFonts w:ascii="Times New Roman"/>
          <w:b w:val="false"/>
          <w:i w:val="false"/>
          <w:color w:val="000000"/>
          <w:sz w:val="28"/>
        </w:rPr>
        <w:t xml:space="preserve">
      6) схема расположения пастбищ на территории административно-территориальной единицы – земли Сарыкенгирского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 представлена согласно </w:t>
      </w:r>
      <w:r>
        <w:rPr>
          <w:rFonts w:ascii="Times New Roman"/>
          <w:b w:val="false"/>
          <w:i w:val="false"/>
          <w:color w:val="000000"/>
          <w:sz w:val="28"/>
        </w:rPr>
        <w:t>приложению 6</w:t>
      </w:r>
      <w:r>
        <w:rPr>
          <w:rFonts w:ascii="Times New Roman"/>
          <w:b w:val="false"/>
          <w:i w:val="false"/>
          <w:color w:val="000000"/>
          <w:sz w:val="28"/>
        </w:rPr>
        <w:t>;</w:t>
      </w:r>
    </w:p>
    <w:bookmarkEnd w:id="97"/>
    <w:bookmarkStart w:name="z105" w:id="98"/>
    <w:p>
      <w:pPr>
        <w:spacing w:after="0"/>
        <w:ind w:left="0"/>
        <w:jc w:val="both"/>
      </w:pPr>
      <w:r>
        <w:rPr>
          <w:rFonts w:ascii="Times New Roman"/>
          <w:b w:val="false"/>
          <w:i w:val="false"/>
          <w:color w:val="000000"/>
          <w:sz w:val="28"/>
        </w:rPr>
        <w:t xml:space="preserve">
      7) схема расположения пастбищ на территории административно-территориальной единицы – земли Талапского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 представлена согласно </w:t>
      </w:r>
      <w:r>
        <w:rPr>
          <w:rFonts w:ascii="Times New Roman"/>
          <w:b w:val="false"/>
          <w:i w:val="false"/>
          <w:color w:val="000000"/>
          <w:sz w:val="28"/>
        </w:rPr>
        <w:t>приложению 7</w:t>
      </w:r>
      <w:r>
        <w:rPr>
          <w:rFonts w:ascii="Times New Roman"/>
          <w:b w:val="false"/>
          <w:i w:val="false"/>
          <w:color w:val="000000"/>
          <w:sz w:val="28"/>
        </w:rPr>
        <w:t>;</w:t>
      </w:r>
    </w:p>
    <w:bookmarkEnd w:id="98"/>
    <w:bookmarkStart w:name="z106" w:id="99"/>
    <w:p>
      <w:pPr>
        <w:spacing w:after="0"/>
        <w:ind w:left="0"/>
        <w:jc w:val="both"/>
      </w:pPr>
      <w:r>
        <w:rPr>
          <w:rFonts w:ascii="Times New Roman"/>
          <w:b w:val="false"/>
          <w:i w:val="false"/>
          <w:color w:val="000000"/>
          <w:sz w:val="28"/>
        </w:rPr>
        <w:t xml:space="preserve">
      8) карта с обозначением внешних и внутренних границ и площадей пастбищ, в том числе сезонных, объектов пастбищной инфраструктуры на землях города Жезказган представлена согласно </w:t>
      </w:r>
      <w:r>
        <w:rPr>
          <w:rFonts w:ascii="Times New Roman"/>
          <w:b w:val="false"/>
          <w:i w:val="false"/>
          <w:color w:val="000000"/>
          <w:sz w:val="28"/>
        </w:rPr>
        <w:t>приложению 8</w:t>
      </w:r>
      <w:r>
        <w:rPr>
          <w:rFonts w:ascii="Times New Roman"/>
          <w:b w:val="false"/>
          <w:i w:val="false"/>
          <w:color w:val="000000"/>
          <w:sz w:val="28"/>
        </w:rPr>
        <w:t>;</w:t>
      </w:r>
    </w:p>
    <w:bookmarkEnd w:id="99"/>
    <w:bookmarkStart w:name="z107" w:id="100"/>
    <w:p>
      <w:pPr>
        <w:spacing w:after="0"/>
        <w:ind w:left="0"/>
        <w:jc w:val="both"/>
      </w:pPr>
      <w:r>
        <w:rPr>
          <w:rFonts w:ascii="Times New Roman"/>
          <w:b w:val="false"/>
          <w:i w:val="false"/>
          <w:color w:val="000000"/>
          <w:sz w:val="28"/>
        </w:rPr>
        <w:t xml:space="preserve">
      9) карта с обозначением внешних и внутренних границ и площадей пастбищ, в том числе сезонных, объектов пастбищной инфраструктуры на землях запаса города Жезказган представлена согласно </w:t>
      </w:r>
      <w:r>
        <w:rPr>
          <w:rFonts w:ascii="Times New Roman"/>
          <w:b w:val="false"/>
          <w:i w:val="false"/>
          <w:color w:val="000000"/>
          <w:sz w:val="28"/>
        </w:rPr>
        <w:t>приложению 9</w:t>
      </w:r>
      <w:r>
        <w:rPr>
          <w:rFonts w:ascii="Times New Roman"/>
          <w:b w:val="false"/>
          <w:i w:val="false"/>
          <w:color w:val="000000"/>
          <w:sz w:val="28"/>
        </w:rPr>
        <w:t>;</w:t>
      </w:r>
    </w:p>
    <w:bookmarkEnd w:id="100"/>
    <w:bookmarkStart w:name="z108" w:id="101"/>
    <w:p>
      <w:pPr>
        <w:spacing w:after="0"/>
        <w:ind w:left="0"/>
        <w:jc w:val="both"/>
      </w:pPr>
      <w:r>
        <w:rPr>
          <w:rFonts w:ascii="Times New Roman"/>
          <w:b w:val="false"/>
          <w:i w:val="false"/>
          <w:color w:val="000000"/>
          <w:sz w:val="28"/>
        </w:rPr>
        <w:t xml:space="preserve">
      10) карта с обозначением внешних и внутренних границ и площадей пастбищ, в том числе сезонных, объектов пастбищной инфраструктуры на землях Кенгирского сельского округа представлена согласно </w:t>
      </w:r>
      <w:r>
        <w:rPr>
          <w:rFonts w:ascii="Times New Roman"/>
          <w:b w:val="false"/>
          <w:i w:val="false"/>
          <w:color w:val="000000"/>
          <w:sz w:val="28"/>
        </w:rPr>
        <w:t>приложению 10</w:t>
      </w:r>
      <w:r>
        <w:rPr>
          <w:rFonts w:ascii="Times New Roman"/>
          <w:b w:val="false"/>
          <w:i w:val="false"/>
          <w:color w:val="000000"/>
          <w:sz w:val="28"/>
        </w:rPr>
        <w:t>;</w:t>
      </w:r>
    </w:p>
    <w:bookmarkEnd w:id="101"/>
    <w:bookmarkStart w:name="z109" w:id="102"/>
    <w:p>
      <w:pPr>
        <w:spacing w:after="0"/>
        <w:ind w:left="0"/>
        <w:jc w:val="both"/>
      </w:pPr>
      <w:r>
        <w:rPr>
          <w:rFonts w:ascii="Times New Roman"/>
          <w:b w:val="false"/>
          <w:i w:val="false"/>
          <w:color w:val="000000"/>
          <w:sz w:val="28"/>
        </w:rPr>
        <w:t xml:space="preserve">
      11) карта с обозначением внешних и внутренних границ и площадей пастбищ, в том числе сезонных, объектов пастбищной инфраструктуры на землях Сарыкенгирского сельского округа представлена согласно </w:t>
      </w:r>
      <w:r>
        <w:rPr>
          <w:rFonts w:ascii="Times New Roman"/>
          <w:b w:val="false"/>
          <w:i w:val="false"/>
          <w:color w:val="000000"/>
          <w:sz w:val="28"/>
        </w:rPr>
        <w:t>приложению 11</w:t>
      </w:r>
      <w:r>
        <w:rPr>
          <w:rFonts w:ascii="Times New Roman"/>
          <w:b w:val="false"/>
          <w:i w:val="false"/>
          <w:color w:val="000000"/>
          <w:sz w:val="28"/>
        </w:rPr>
        <w:t>;</w:t>
      </w:r>
    </w:p>
    <w:bookmarkEnd w:id="102"/>
    <w:bookmarkStart w:name="z110" w:id="103"/>
    <w:p>
      <w:pPr>
        <w:spacing w:after="0"/>
        <w:ind w:left="0"/>
        <w:jc w:val="both"/>
      </w:pPr>
      <w:r>
        <w:rPr>
          <w:rFonts w:ascii="Times New Roman"/>
          <w:b w:val="false"/>
          <w:i w:val="false"/>
          <w:color w:val="000000"/>
          <w:sz w:val="28"/>
        </w:rPr>
        <w:t xml:space="preserve">
      12) карта с обозначением внешних и внутренних границ и площадей пастбищ, в том числе сезонных, объектов пастбищной инфраструктуры на землях Талапского сельского округа представлена согласно </w:t>
      </w:r>
      <w:r>
        <w:rPr>
          <w:rFonts w:ascii="Times New Roman"/>
          <w:b w:val="false"/>
          <w:i w:val="false"/>
          <w:color w:val="000000"/>
          <w:sz w:val="28"/>
        </w:rPr>
        <w:t>приложению 12</w:t>
      </w:r>
      <w:r>
        <w:rPr>
          <w:rFonts w:ascii="Times New Roman"/>
          <w:b w:val="false"/>
          <w:i w:val="false"/>
          <w:color w:val="000000"/>
          <w:sz w:val="28"/>
        </w:rPr>
        <w:t>;</w:t>
      </w:r>
    </w:p>
    <w:bookmarkEnd w:id="103"/>
    <w:bookmarkStart w:name="z111" w:id="104"/>
    <w:p>
      <w:pPr>
        <w:spacing w:after="0"/>
        <w:ind w:left="0"/>
        <w:jc w:val="both"/>
      </w:pPr>
      <w:r>
        <w:rPr>
          <w:rFonts w:ascii="Times New Roman"/>
          <w:b w:val="false"/>
          <w:i w:val="false"/>
          <w:color w:val="000000"/>
          <w:sz w:val="28"/>
        </w:rPr>
        <w:t xml:space="preserve">
      13) схема доступа пастбищепользователей к водным источникам на землях города Жезказган представлена согласно </w:t>
      </w:r>
      <w:r>
        <w:rPr>
          <w:rFonts w:ascii="Times New Roman"/>
          <w:b w:val="false"/>
          <w:i w:val="false"/>
          <w:color w:val="000000"/>
          <w:sz w:val="28"/>
        </w:rPr>
        <w:t>приложению 13</w:t>
      </w:r>
      <w:r>
        <w:rPr>
          <w:rFonts w:ascii="Times New Roman"/>
          <w:b w:val="false"/>
          <w:i w:val="false"/>
          <w:color w:val="000000"/>
          <w:sz w:val="28"/>
        </w:rPr>
        <w:t>;</w:t>
      </w:r>
    </w:p>
    <w:bookmarkEnd w:id="104"/>
    <w:bookmarkStart w:name="z112" w:id="105"/>
    <w:p>
      <w:pPr>
        <w:spacing w:after="0"/>
        <w:ind w:left="0"/>
        <w:jc w:val="both"/>
      </w:pPr>
      <w:r>
        <w:rPr>
          <w:rFonts w:ascii="Times New Roman"/>
          <w:b w:val="false"/>
          <w:i w:val="false"/>
          <w:color w:val="000000"/>
          <w:sz w:val="28"/>
        </w:rPr>
        <w:t xml:space="preserve">
      14) схема доступа пастбищепользователей к водным источникам на землях запаса города Жезказган представлена согласно </w:t>
      </w:r>
      <w:r>
        <w:rPr>
          <w:rFonts w:ascii="Times New Roman"/>
          <w:b w:val="false"/>
          <w:i w:val="false"/>
          <w:color w:val="000000"/>
          <w:sz w:val="28"/>
        </w:rPr>
        <w:t>приложению 14</w:t>
      </w:r>
      <w:r>
        <w:rPr>
          <w:rFonts w:ascii="Times New Roman"/>
          <w:b w:val="false"/>
          <w:i w:val="false"/>
          <w:color w:val="000000"/>
          <w:sz w:val="28"/>
        </w:rPr>
        <w:t>;</w:t>
      </w:r>
    </w:p>
    <w:bookmarkEnd w:id="105"/>
    <w:bookmarkStart w:name="z113" w:id="106"/>
    <w:p>
      <w:pPr>
        <w:spacing w:after="0"/>
        <w:ind w:left="0"/>
        <w:jc w:val="both"/>
      </w:pPr>
      <w:r>
        <w:rPr>
          <w:rFonts w:ascii="Times New Roman"/>
          <w:b w:val="false"/>
          <w:i w:val="false"/>
          <w:color w:val="000000"/>
          <w:sz w:val="28"/>
        </w:rPr>
        <w:t xml:space="preserve">
      15) схема доступа пастбищепользователей к водным источникам на землях Кенгирского сельского округа представлена согласно </w:t>
      </w:r>
      <w:r>
        <w:rPr>
          <w:rFonts w:ascii="Times New Roman"/>
          <w:b w:val="false"/>
          <w:i w:val="false"/>
          <w:color w:val="000000"/>
          <w:sz w:val="28"/>
        </w:rPr>
        <w:t>приложению 15</w:t>
      </w:r>
      <w:r>
        <w:rPr>
          <w:rFonts w:ascii="Times New Roman"/>
          <w:b w:val="false"/>
          <w:i w:val="false"/>
          <w:color w:val="000000"/>
          <w:sz w:val="28"/>
        </w:rPr>
        <w:t>;</w:t>
      </w:r>
    </w:p>
    <w:bookmarkEnd w:id="106"/>
    <w:bookmarkStart w:name="z114" w:id="107"/>
    <w:p>
      <w:pPr>
        <w:spacing w:after="0"/>
        <w:ind w:left="0"/>
        <w:jc w:val="both"/>
      </w:pPr>
      <w:r>
        <w:rPr>
          <w:rFonts w:ascii="Times New Roman"/>
          <w:b w:val="false"/>
          <w:i w:val="false"/>
          <w:color w:val="000000"/>
          <w:sz w:val="28"/>
        </w:rPr>
        <w:t xml:space="preserve">
      16) схема доступа пастбищепользователей к водным источникам на землях Сарыкенгирского сельского округа представлена согласно </w:t>
      </w:r>
      <w:r>
        <w:rPr>
          <w:rFonts w:ascii="Times New Roman"/>
          <w:b w:val="false"/>
          <w:i w:val="false"/>
          <w:color w:val="000000"/>
          <w:sz w:val="28"/>
        </w:rPr>
        <w:t>приложению 16</w:t>
      </w:r>
      <w:r>
        <w:rPr>
          <w:rFonts w:ascii="Times New Roman"/>
          <w:b w:val="false"/>
          <w:i w:val="false"/>
          <w:color w:val="000000"/>
          <w:sz w:val="28"/>
        </w:rPr>
        <w:t>;</w:t>
      </w:r>
    </w:p>
    <w:bookmarkEnd w:id="107"/>
    <w:bookmarkStart w:name="z115" w:id="108"/>
    <w:p>
      <w:pPr>
        <w:spacing w:after="0"/>
        <w:ind w:left="0"/>
        <w:jc w:val="both"/>
      </w:pPr>
      <w:r>
        <w:rPr>
          <w:rFonts w:ascii="Times New Roman"/>
          <w:b w:val="false"/>
          <w:i w:val="false"/>
          <w:color w:val="000000"/>
          <w:sz w:val="28"/>
        </w:rPr>
        <w:t xml:space="preserve">
      17) схема доступа пастбищепользователей к водным источникам на землях Талапского сельского округа представлена согласно </w:t>
      </w:r>
      <w:r>
        <w:rPr>
          <w:rFonts w:ascii="Times New Roman"/>
          <w:b w:val="false"/>
          <w:i w:val="false"/>
          <w:color w:val="000000"/>
          <w:sz w:val="28"/>
        </w:rPr>
        <w:t>приложению 17</w:t>
      </w:r>
      <w:r>
        <w:rPr>
          <w:rFonts w:ascii="Times New Roman"/>
          <w:b w:val="false"/>
          <w:i w:val="false"/>
          <w:color w:val="000000"/>
          <w:sz w:val="28"/>
        </w:rPr>
        <w:t>;</w:t>
      </w:r>
    </w:p>
    <w:bookmarkEnd w:id="108"/>
    <w:bookmarkStart w:name="z116" w:id="109"/>
    <w:p>
      <w:pPr>
        <w:spacing w:after="0"/>
        <w:ind w:left="0"/>
        <w:jc w:val="both"/>
      </w:pPr>
      <w:r>
        <w:rPr>
          <w:rFonts w:ascii="Times New Roman"/>
          <w:b w:val="false"/>
          <w:i w:val="false"/>
          <w:color w:val="000000"/>
          <w:sz w:val="28"/>
        </w:rPr>
        <w:t xml:space="preserve">
      18)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на землях города Жезказган представлена согласно </w:t>
      </w:r>
      <w:r>
        <w:rPr>
          <w:rFonts w:ascii="Times New Roman"/>
          <w:b w:val="false"/>
          <w:i w:val="false"/>
          <w:color w:val="000000"/>
          <w:sz w:val="28"/>
        </w:rPr>
        <w:t>приложению 18</w:t>
      </w:r>
      <w:r>
        <w:rPr>
          <w:rFonts w:ascii="Times New Roman"/>
          <w:b w:val="false"/>
          <w:i w:val="false"/>
          <w:color w:val="000000"/>
          <w:sz w:val="28"/>
        </w:rPr>
        <w:t>;</w:t>
      </w:r>
    </w:p>
    <w:bookmarkEnd w:id="109"/>
    <w:bookmarkStart w:name="z117" w:id="110"/>
    <w:p>
      <w:pPr>
        <w:spacing w:after="0"/>
        <w:ind w:left="0"/>
        <w:jc w:val="both"/>
      </w:pPr>
      <w:r>
        <w:rPr>
          <w:rFonts w:ascii="Times New Roman"/>
          <w:b w:val="false"/>
          <w:i w:val="false"/>
          <w:color w:val="000000"/>
          <w:sz w:val="28"/>
        </w:rPr>
        <w:t xml:space="preserve">
      19)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на землях запаса города Жезказган представлена согласно </w:t>
      </w:r>
      <w:r>
        <w:rPr>
          <w:rFonts w:ascii="Times New Roman"/>
          <w:b w:val="false"/>
          <w:i w:val="false"/>
          <w:color w:val="000000"/>
          <w:sz w:val="28"/>
        </w:rPr>
        <w:t>приложению 19</w:t>
      </w:r>
      <w:r>
        <w:rPr>
          <w:rFonts w:ascii="Times New Roman"/>
          <w:b w:val="false"/>
          <w:i w:val="false"/>
          <w:color w:val="000000"/>
          <w:sz w:val="28"/>
        </w:rPr>
        <w:t>;</w:t>
      </w:r>
    </w:p>
    <w:bookmarkEnd w:id="110"/>
    <w:bookmarkStart w:name="z118" w:id="111"/>
    <w:p>
      <w:pPr>
        <w:spacing w:after="0"/>
        <w:ind w:left="0"/>
        <w:jc w:val="both"/>
      </w:pPr>
      <w:r>
        <w:rPr>
          <w:rFonts w:ascii="Times New Roman"/>
          <w:b w:val="false"/>
          <w:i w:val="false"/>
          <w:color w:val="000000"/>
          <w:sz w:val="28"/>
        </w:rPr>
        <w:t xml:space="preserve">
      20)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на землях Кенгирского сельского округа представлена согласно </w:t>
      </w:r>
      <w:r>
        <w:rPr>
          <w:rFonts w:ascii="Times New Roman"/>
          <w:b w:val="false"/>
          <w:i w:val="false"/>
          <w:color w:val="000000"/>
          <w:sz w:val="28"/>
        </w:rPr>
        <w:t>приложению 20</w:t>
      </w:r>
      <w:r>
        <w:rPr>
          <w:rFonts w:ascii="Times New Roman"/>
          <w:b w:val="false"/>
          <w:i w:val="false"/>
          <w:color w:val="000000"/>
          <w:sz w:val="28"/>
        </w:rPr>
        <w:t>;</w:t>
      </w:r>
    </w:p>
    <w:bookmarkEnd w:id="111"/>
    <w:bookmarkStart w:name="z119" w:id="112"/>
    <w:p>
      <w:pPr>
        <w:spacing w:after="0"/>
        <w:ind w:left="0"/>
        <w:jc w:val="both"/>
      </w:pPr>
      <w:r>
        <w:rPr>
          <w:rFonts w:ascii="Times New Roman"/>
          <w:b w:val="false"/>
          <w:i w:val="false"/>
          <w:color w:val="000000"/>
          <w:sz w:val="28"/>
        </w:rPr>
        <w:t xml:space="preserve">
      21)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на землях Сарыкенгирского сельского округа представлена согласно </w:t>
      </w:r>
      <w:r>
        <w:rPr>
          <w:rFonts w:ascii="Times New Roman"/>
          <w:b w:val="false"/>
          <w:i w:val="false"/>
          <w:color w:val="000000"/>
          <w:sz w:val="28"/>
        </w:rPr>
        <w:t>приложению 21</w:t>
      </w:r>
      <w:r>
        <w:rPr>
          <w:rFonts w:ascii="Times New Roman"/>
          <w:b w:val="false"/>
          <w:i w:val="false"/>
          <w:color w:val="000000"/>
          <w:sz w:val="28"/>
        </w:rPr>
        <w:t>;</w:t>
      </w:r>
    </w:p>
    <w:bookmarkEnd w:id="112"/>
    <w:bookmarkStart w:name="z120" w:id="113"/>
    <w:p>
      <w:pPr>
        <w:spacing w:after="0"/>
        <w:ind w:left="0"/>
        <w:jc w:val="both"/>
      </w:pPr>
      <w:r>
        <w:rPr>
          <w:rFonts w:ascii="Times New Roman"/>
          <w:b w:val="false"/>
          <w:i w:val="false"/>
          <w:color w:val="000000"/>
          <w:sz w:val="28"/>
        </w:rPr>
        <w:t xml:space="preserve">
      22)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на землях Талапского сельского округа представлена согласно </w:t>
      </w:r>
      <w:r>
        <w:rPr>
          <w:rFonts w:ascii="Times New Roman"/>
          <w:b w:val="false"/>
          <w:i w:val="false"/>
          <w:color w:val="000000"/>
          <w:sz w:val="28"/>
        </w:rPr>
        <w:t>приложению 22</w:t>
      </w:r>
      <w:r>
        <w:rPr>
          <w:rFonts w:ascii="Times New Roman"/>
          <w:b w:val="false"/>
          <w:i w:val="false"/>
          <w:color w:val="000000"/>
          <w:sz w:val="28"/>
        </w:rPr>
        <w:t>;</w:t>
      </w:r>
    </w:p>
    <w:bookmarkEnd w:id="113"/>
    <w:bookmarkStart w:name="z121" w:id="114"/>
    <w:p>
      <w:pPr>
        <w:spacing w:after="0"/>
        <w:ind w:left="0"/>
        <w:jc w:val="both"/>
      </w:pPr>
      <w:r>
        <w:rPr>
          <w:rFonts w:ascii="Times New Roman"/>
          <w:b w:val="false"/>
          <w:i w:val="false"/>
          <w:color w:val="000000"/>
          <w:sz w:val="28"/>
        </w:rPr>
        <w:t xml:space="preserve">
      23) календарный график по использованию пастбищ, устанавливающий сезонные маршруты выпаса и передвижения сельскохозяйственных животных представлен согласно </w:t>
      </w:r>
      <w:r>
        <w:rPr>
          <w:rFonts w:ascii="Times New Roman"/>
          <w:b w:val="false"/>
          <w:i w:val="false"/>
          <w:color w:val="000000"/>
          <w:sz w:val="28"/>
        </w:rPr>
        <w:t>приложению 23</w:t>
      </w:r>
      <w:r>
        <w:rPr>
          <w:rFonts w:ascii="Times New Roman"/>
          <w:b w:val="false"/>
          <w:i w:val="false"/>
          <w:color w:val="000000"/>
          <w:sz w:val="28"/>
        </w:rPr>
        <w:t>;</w:t>
      </w:r>
    </w:p>
    <w:bookmarkEnd w:id="114"/>
    <w:bookmarkStart w:name="z122" w:id="115"/>
    <w:p>
      <w:pPr>
        <w:spacing w:after="0"/>
        <w:ind w:left="0"/>
        <w:jc w:val="both"/>
      </w:pPr>
      <w:r>
        <w:rPr>
          <w:rFonts w:ascii="Times New Roman"/>
          <w:b w:val="false"/>
          <w:i w:val="false"/>
          <w:color w:val="000000"/>
          <w:sz w:val="28"/>
        </w:rPr>
        <w:t xml:space="preserve">
      24) информация о ветеринарно-санитарных объектах представлена согласно </w:t>
      </w:r>
      <w:r>
        <w:rPr>
          <w:rFonts w:ascii="Times New Roman"/>
          <w:b w:val="false"/>
          <w:i w:val="false"/>
          <w:color w:val="000000"/>
          <w:sz w:val="28"/>
        </w:rPr>
        <w:t>приложению 24</w:t>
      </w:r>
      <w:r>
        <w:rPr>
          <w:rFonts w:ascii="Times New Roman"/>
          <w:b w:val="false"/>
          <w:i w:val="false"/>
          <w:color w:val="000000"/>
          <w:sz w:val="28"/>
        </w:rPr>
        <w:t>;</w:t>
      </w:r>
    </w:p>
    <w:bookmarkEnd w:id="115"/>
    <w:bookmarkStart w:name="z123" w:id="116"/>
    <w:p>
      <w:pPr>
        <w:spacing w:after="0"/>
        <w:ind w:left="0"/>
        <w:jc w:val="both"/>
      </w:pPr>
      <w:r>
        <w:rPr>
          <w:rFonts w:ascii="Times New Roman"/>
          <w:b w:val="false"/>
          <w:i w:val="false"/>
          <w:color w:val="000000"/>
          <w:sz w:val="28"/>
        </w:rPr>
        <w:t xml:space="preserve">
      25) информация по численности поголовья сельскохозяйственных животных представлена согласно </w:t>
      </w:r>
      <w:r>
        <w:rPr>
          <w:rFonts w:ascii="Times New Roman"/>
          <w:b w:val="false"/>
          <w:i w:val="false"/>
          <w:color w:val="000000"/>
          <w:sz w:val="28"/>
        </w:rPr>
        <w:t>приложению 25</w:t>
      </w:r>
      <w:r>
        <w:rPr>
          <w:rFonts w:ascii="Times New Roman"/>
          <w:b w:val="false"/>
          <w:i w:val="false"/>
          <w:color w:val="000000"/>
          <w:sz w:val="28"/>
        </w:rPr>
        <w:t>;</w:t>
      </w:r>
    </w:p>
    <w:bookmarkEnd w:id="116"/>
    <w:bookmarkStart w:name="z124" w:id="117"/>
    <w:p>
      <w:pPr>
        <w:spacing w:after="0"/>
        <w:ind w:left="0"/>
        <w:jc w:val="both"/>
      </w:pPr>
      <w:r>
        <w:rPr>
          <w:rFonts w:ascii="Times New Roman"/>
          <w:b w:val="false"/>
          <w:i w:val="false"/>
          <w:color w:val="000000"/>
          <w:sz w:val="28"/>
        </w:rPr>
        <w:t xml:space="preserve">
      26) данные о количестве гуртов, отар, табунов, сформированных по видам и половозрастным группам сельскохозяйственных животных представлены согласно </w:t>
      </w:r>
      <w:r>
        <w:rPr>
          <w:rFonts w:ascii="Times New Roman"/>
          <w:b w:val="false"/>
          <w:i w:val="false"/>
          <w:color w:val="000000"/>
          <w:sz w:val="28"/>
        </w:rPr>
        <w:t>приложению 26</w:t>
      </w:r>
      <w:r>
        <w:rPr>
          <w:rFonts w:ascii="Times New Roman"/>
          <w:b w:val="false"/>
          <w:i w:val="false"/>
          <w:color w:val="000000"/>
          <w:sz w:val="28"/>
        </w:rPr>
        <w:t>.</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 пастбищами и</w:t>
            </w:r>
            <w:r>
              <w:br/>
            </w:r>
            <w:r>
              <w:rPr>
                <w:rFonts w:ascii="Times New Roman"/>
                <w:b w:val="false"/>
                <w:i w:val="false"/>
                <w:color w:val="000000"/>
                <w:sz w:val="20"/>
              </w:rPr>
              <w:t>их использованию на землях города</w:t>
            </w:r>
            <w:r>
              <w:br/>
            </w:r>
            <w:r>
              <w:rPr>
                <w:rFonts w:ascii="Times New Roman"/>
                <w:b w:val="false"/>
                <w:i w:val="false"/>
                <w:color w:val="000000"/>
                <w:sz w:val="20"/>
              </w:rPr>
              <w:t>Жезказган на 2018 год</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8"/>
          <w:p>
            <w:pPr>
              <w:spacing w:after="20"/>
              <w:ind w:left="20"/>
              <w:jc w:val="both"/>
            </w:pPr>
            <w:r>
              <w:rPr>
                <w:rFonts w:ascii="Times New Roman"/>
                <w:b w:val="false"/>
                <w:i w:val="false"/>
                <w:color w:val="000000"/>
                <w:sz w:val="20"/>
              </w:rPr>
              <w:t>
 Шифр по республиканскому систематическому списку</w:t>
            </w:r>
          </w:p>
          <w:bookmarkEnd w:id="1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почвы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9"/>
          <w:p>
            <w:pPr>
              <w:spacing w:after="20"/>
              <w:ind w:left="20"/>
              <w:jc w:val="both"/>
            </w:pPr>
            <w:r>
              <w:rPr>
                <w:rFonts w:ascii="Times New Roman"/>
                <w:b w:val="false"/>
                <w:i w:val="false"/>
                <w:color w:val="000000"/>
                <w:sz w:val="20"/>
              </w:rPr>
              <w:t>
419</w:t>
            </w:r>
          </w:p>
          <w:bookmarkEnd w:id="1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 каштановые неполноразвитые почвы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0"/>
          <w:p>
            <w:pPr>
              <w:spacing w:after="20"/>
              <w:ind w:left="20"/>
              <w:jc w:val="both"/>
            </w:pPr>
            <w:r>
              <w:rPr>
                <w:rFonts w:ascii="Times New Roman"/>
                <w:b w:val="false"/>
                <w:i w:val="false"/>
                <w:color w:val="000000"/>
                <w:sz w:val="20"/>
              </w:rPr>
              <w:t>
420</w:t>
            </w:r>
          </w:p>
          <w:bookmarkEnd w:id="1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 каштановые малоразвитые почвы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1"/>
          <w:p>
            <w:pPr>
              <w:spacing w:after="20"/>
              <w:ind w:left="20"/>
              <w:jc w:val="both"/>
            </w:pPr>
            <w:r>
              <w:rPr>
                <w:rFonts w:ascii="Times New Roman"/>
                <w:b w:val="false"/>
                <w:i w:val="false"/>
                <w:color w:val="000000"/>
                <w:sz w:val="20"/>
              </w:rPr>
              <w:t>
498</w:t>
            </w:r>
          </w:p>
          <w:bookmarkEnd w:id="1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Луговые светло-каштановые среднемощные почвы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2"/>
          <w:p>
            <w:pPr>
              <w:spacing w:after="20"/>
              <w:ind w:left="20"/>
              <w:jc w:val="both"/>
            </w:pPr>
            <w:r>
              <w:rPr>
                <w:rFonts w:ascii="Times New Roman"/>
                <w:b w:val="false"/>
                <w:i w:val="false"/>
                <w:color w:val="000000"/>
                <w:sz w:val="20"/>
              </w:rPr>
              <w:t>
301</w:t>
            </w:r>
          </w:p>
          <w:bookmarkEnd w:id="1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 - каштановые малоразвитые почвы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3"/>
          <w:p>
            <w:pPr>
              <w:spacing w:after="20"/>
              <w:ind w:left="20"/>
              <w:jc w:val="both"/>
            </w:pPr>
            <w:r>
              <w:rPr>
                <w:rFonts w:ascii="Times New Roman"/>
                <w:b w:val="false"/>
                <w:i w:val="false"/>
                <w:color w:val="000000"/>
                <w:sz w:val="20"/>
              </w:rPr>
              <w:t>
506</w:t>
            </w:r>
          </w:p>
          <w:bookmarkEnd w:id="1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 - каштановые слабосолонцеватые среднемощные почвы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4"/>
          <w:p>
            <w:pPr>
              <w:spacing w:after="20"/>
              <w:ind w:left="20"/>
              <w:jc w:val="both"/>
            </w:pPr>
            <w:r>
              <w:rPr>
                <w:rFonts w:ascii="Times New Roman"/>
                <w:b w:val="false"/>
                <w:i w:val="false"/>
                <w:color w:val="000000"/>
                <w:sz w:val="20"/>
              </w:rPr>
              <w:t>
675</w:t>
            </w:r>
          </w:p>
          <w:bookmarkEnd w:id="1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средне каштановые мелкие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5"/>
          <w:p>
            <w:pPr>
              <w:spacing w:after="20"/>
              <w:ind w:left="20"/>
              <w:jc w:val="both"/>
            </w:pPr>
            <w:r>
              <w:rPr>
                <w:rFonts w:ascii="Times New Roman"/>
                <w:b w:val="false"/>
                <w:i w:val="false"/>
                <w:color w:val="000000"/>
                <w:sz w:val="20"/>
              </w:rPr>
              <w:t>
677</w:t>
            </w:r>
          </w:p>
          <w:bookmarkEnd w:id="1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каштановые глубокие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6"/>
          <w:p>
            <w:pPr>
              <w:spacing w:after="20"/>
              <w:ind w:left="20"/>
              <w:jc w:val="both"/>
            </w:pPr>
            <w:r>
              <w:rPr>
                <w:rFonts w:ascii="Times New Roman"/>
                <w:b w:val="false"/>
                <w:i w:val="false"/>
                <w:color w:val="000000"/>
                <w:sz w:val="20"/>
              </w:rPr>
              <w:t>
691</w:t>
            </w:r>
          </w:p>
          <w:bookmarkEnd w:id="1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Солонцы луговые светло - каштановые мелкие</w:t>
            </w:r>
          </w:p>
        </w:tc>
      </w:tr>
    </w:tbl>
    <w:bookmarkStart w:name="z135" w:id="127"/>
    <w:p>
      <w:pPr>
        <w:spacing w:after="0"/>
        <w:ind w:left="0"/>
        <w:jc w:val="both"/>
      </w:pPr>
      <w:r>
        <w:rPr>
          <w:rFonts w:ascii="Times New Roman"/>
          <w:b w:val="false"/>
          <w:i w:val="false"/>
          <w:color w:val="000000"/>
          <w:sz w:val="28"/>
        </w:rPr>
        <w:t>
      Преобладающие типы пастбищ:</w:t>
      </w:r>
    </w:p>
    <w:bookmarkEnd w:id="127"/>
    <w:bookmarkStart w:name="z136" w:id="128"/>
    <w:p>
      <w:pPr>
        <w:spacing w:after="0"/>
        <w:ind w:left="0"/>
        <w:jc w:val="both"/>
      </w:pPr>
      <w:r>
        <w:rPr>
          <w:rFonts w:ascii="Times New Roman"/>
          <w:b w:val="false"/>
          <w:i w:val="false"/>
          <w:color w:val="000000"/>
          <w:sz w:val="28"/>
        </w:rPr>
        <w:t>
      полынно-боялычевые ;</w:t>
      </w:r>
    </w:p>
    <w:bookmarkEnd w:id="128"/>
    <w:bookmarkStart w:name="z137" w:id="129"/>
    <w:p>
      <w:pPr>
        <w:spacing w:after="0"/>
        <w:ind w:left="0"/>
        <w:jc w:val="both"/>
      </w:pPr>
      <w:r>
        <w:rPr>
          <w:rFonts w:ascii="Times New Roman"/>
          <w:b w:val="false"/>
          <w:i w:val="false"/>
          <w:color w:val="000000"/>
          <w:sz w:val="28"/>
        </w:rPr>
        <w:t>
      кокпеково-полынные;</w:t>
      </w:r>
    </w:p>
    <w:bookmarkEnd w:id="129"/>
    <w:bookmarkStart w:name="z138" w:id="130"/>
    <w:p>
      <w:pPr>
        <w:spacing w:after="0"/>
        <w:ind w:left="0"/>
        <w:jc w:val="both"/>
      </w:pPr>
      <w:r>
        <w:rPr>
          <w:rFonts w:ascii="Times New Roman"/>
          <w:b w:val="false"/>
          <w:i w:val="false"/>
          <w:color w:val="000000"/>
          <w:sz w:val="28"/>
        </w:rPr>
        <w:t>
      ковыльно - типчаковые с кустарниками;</w:t>
      </w:r>
    </w:p>
    <w:bookmarkEnd w:id="130"/>
    <w:bookmarkStart w:name="z139" w:id="131"/>
    <w:p>
      <w:pPr>
        <w:spacing w:after="0"/>
        <w:ind w:left="0"/>
        <w:jc w:val="both"/>
      </w:pPr>
      <w:r>
        <w:rPr>
          <w:rFonts w:ascii="Times New Roman"/>
          <w:b w:val="false"/>
          <w:i w:val="false"/>
          <w:color w:val="000000"/>
          <w:sz w:val="28"/>
        </w:rPr>
        <w:t>
      типчаково - ковыльное с кустарниками;</w:t>
      </w:r>
    </w:p>
    <w:bookmarkEnd w:id="131"/>
    <w:bookmarkStart w:name="z140" w:id="132"/>
    <w:p>
      <w:pPr>
        <w:spacing w:after="0"/>
        <w:ind w:left="0"/>
        <w:jc w:val="both"/>
      </w:pPr>
      <w:r>
        <w:rPr>
          <w:rFonts w:ascii="Times New Roman"/>
          <w:b w:val="false"/>
          <w:i w:val="false"/>
          <w:color w:val="000000"/>
          <w:sz w:val="28"/>
        </w:rPr>
        <w:t>
      типчаково – ковыльно - холоднополынные с кустарниками;</w:t>
      </w:r>
    </w:p>
    <w:bookmarkEnd w:id="132"/>
    <w:bookmarkStart w:name="z141" w:id="133"/>
    <w:p>
      <w:pPr>
        <w:spacing w:after="0"/>
        <w:ind w:left="0"/>
        <w:jc w:val="both"/>
      </w:pPr>
      <w:r>
        <w:rPr>
          <w:rFonts w:ascii="Times New Roman"/>
          <w:b w:val="false"/>
          <w:i w:val="false"/>
          <w:color w:val="000000"/>
          <w:sz w:val="28"/>
        </w:rPr>
        <w:t>
      типчаково – холоднополынные;</w:t>
      </w:r>
    </w:p>
    <w:bookmarkEnd w:id="133"/>
    <w:bookmarkStart w:name="z142" w:id="134"/>
    <w:p>
      <w:pPr>
        <w:spacing w:after="0"/>
        <w:ind w:left="0"/>
        <w:jc w:val="both"/>
      </w:pPr>
      <w:r>
        <w:rPr>
          <w:rFonts w:ascii="Times New Roman"/>
          <w:b w:val="false"/>
          <w:i w:val="false"/>
          <w:color w:val="000000"/>
          <w:sz w:val="28"/>
        </w:rPr>
        <w:t>
      злаково - разнотравные с кустарниками;</w:t>
      </w:r>
    </w:p>
    <w:bookmarkEnd w:id="134"/>
    <w:bookmarkStart w:name="z143" w:id="135"/>
    <w:p>
      <w:pPr>
        <w:spacing w:after="0"/>
        <w:ind w:left="0"/>
        <w:jc w:val="both"/>
      </w:pPr>
      <w:r>
        <w:rPr>
          <w:rFonts w:ascii="Times New Roman"/>
          <w:b w:val="false"/>
          <w:i w:val="false"/>
          <w:color w:val="000000"/>
          <w:sz w:val="28"/>
        </w:rPr>
        <w:t>
      чиево – вострецовые;</w:t>
      </w:r>
    </w:p>
    <w:bookmarkEnd w:id="135"/>
    <w:bookmarkStart w:name="z144" w:id="136"/>
    <w:p>
      <w:pPr>
        <w:spacing w:after="0"/>
        <w:ind w:left="0"/>
        <w:jc w:val="both"/>
      </w:pPr>
      <w:r>
        <w:rPr>
          <w:rFonts w:ascii="Times New Roman"/>
          <w:b w:val="false"/>
          <w:i w:val="false"/>
          <w:color w:val="000000"/>
          <w:sz w:val="28"/>
        </w:rPr>
        <w:t>
      вострецовые с караганой;</w:t>
      </w:r>
    </w:p>
    <w:bookmarkEnd w:id="136"/>
    <w:bookmarkStart w:name="z145" w:id="137"/>
    <w:p>
      <w:pPr>
        <w:spacing w:after="0"/>
        <w:ind w:left="0"/>
        <w:jc w:val="both"/>
      </w:pPr>
      <w:r>
        <w:rPr>
          <w:rFonts w:ascii="Times New Roman"/>
          <w:b w:val="false"/>
          <w:i w:val="false"/>
          <w:color w:val="000000"/>
          <w:sz w:val="28"/>
        </w:rPr>
        <w:t>
      караганово - типчаковые.</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на землях города Жезказган</w:t>
            </w:r>
            <w:r>
              <w:br/>
            </w:r>
            <w:r>
              <w:rPr>
                <w:rFonts w:ascii="Times New Roman"/>
                <w:b w:val="false"/>
                <w:i w:val="false"/>
                <w:color w:val="000000"/>
                <w:sz w:val="20"/>
              </w:rPr>
              <w:t>на 2018 год</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8"/>
          <w:p>
            <w:pPr>
              <w:spacing w:after="20"/>
              <w:ind w:left="20"/>
              <w:jc w:val="both"/>
            </w:pPr>
            <w:r>
              <w:rPr>
                <w:rFonts w:ascii="Times New Roman"/>
                <w:b w:val="false"/>
                <w:i w:val="false"/>
                <w:color w:val="000000"/>
                <w:sz w:val="20"/>
              </w:rPr>
              <w:t>
№ п/п</w:t>
            </w:r>
          </w:p>
          <w:bookmarkEnd w:id="1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категории земель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9"/>
          <w:p>
            <w:pPr>
              <w:spacing w:after="20"/>
              <w:ind w:left="20"/>
              <w:jc w:val="both"/>
            </w:pPr>
            <w:r>
              <w:rPr>
                <w:rFonts w:ascii="Times New Roman"/>
                <w:b w:val="false"/>
                <w:i w:val="false"/>
                <w:color w:val="000000"/>
                <w:sz w:val="20"/>
              </w:rPr>
              <w:t>
1</w:t>
            </w:r>
          </w:p>
          <w:bookmarkEnd w:id="1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сельскохозяйственногго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0"/>
          <w:p>
            <w:pPr>
              <w:spacing w:after="20"/>
              <w:ind w:left="20"/>
              <w:jc w:val="both"/>
            </w:pPr>
            <w:r>
              <w:rPr>
                <w:rFonts w:ascii="Times New Roman"/>
                <w:b w:val="false"/>
                <w:i w:val="false"/>
                <w:color w:val="000000"/>
                <w:sz w:val="20"/>
              </w:rPr>
              <w:t>
2</w:t>
            </w:r>
          </w:p>
          <w:bookmarkEnd w:id="1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населенных пунктов (городов, поселков и сельских населенных пунктов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1"/>
          <w:p>
            <w:pPr>
              <w:spacing w:after="20"/>
              <w:ind w:left="20"/>
              <w:jc w:val="both"/>
            </w:pPr>
            <w:r>
              <w:rPr>
                <w:rFonts w:ascii="Times New Roman"/>
                <w:b w:val="false"/>
                <w:i w:val="false"/>
                <w:color w:val="000000"/>
                <w:sz w:val="20"/>
              </w:rPr>
              <w:t>
3</w:t>
            </w:r>
          </w:p>
          <w:bookmarkEnd w:id="1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промышленности, транспорта, связи для нужд космической деятельности , обороны, национальной безопасности и иного несельскохозяйственного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2"/>
          <w:p>
            <w:pPr>
              <w:spacing w:after="20"/>
              <w:ind w:left="20"/>
              <w:jc w:val="both"/>
            </w:pPr>
            <w:r>
              <w:rPr>
                <w:rFonts w:ascii="Times New Roman"/>
                <w:b w:val="false"/>
                <w:i w:val="false"/>
                <w:color w:val="000000"/>
                <w:sz w:val="20"/>
              </w:rPr>
              <w:t>
4</w:t>
            </w:r>
          </w:p>
          <w:bookmarkEnd w:id="1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особо охраняемых природных территорий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3"/>
          <w:p>
            <w:pPr>
              <w:spacing w:after="20"/>
              <w:ind w:left="20"/>
              <w:jc w:val="both"/>
            </w:pPr>
            <w:r>
              <w:rPr>
                <w:rFonts w:ascii="Times New Roman"/>
                <w:b w:val="false"/>
                <w:i w:val="false"/>
                <w:color w:val="000000"/>
                <w:sz w:val="20"/>
              </w:rPr>
              <w:t>
5</w:t>
            </w:r>
          </w:p>
          <w:bookmarkEnd w:id="1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лесного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4"/>
          <w:p>
            <w:pPr>
              <w:spacing w:after="20"/>
              <w:ind w:left="20"/>
              <w:jc w:val="both"/>
            </w:pPr>
            <w:r>
              <w:rPr>
                <w:rFonts w:ascii="Times New Roman"/>
                <w:b w:val="false"/>
                <w:i w:val="false"/>
                <w:color w:val="000000"/>
                <w:sz w:val="20"/>
              </w:rPr>
              <w:t>
6</w:t>
            </w:r>
          </w:p>
          <w:bookmarkEnd w:id="1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водного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5"/>
          <w:p>
            <w:pPr>
              <w:spacing w:after="20"/>
              <w:ind w:left="20"/>
              <w:jc w:val="both"/>
            </w:pPr>
            <w:r>
              <w:rPr>
                <w:rFonts w:ascii="Times New Roman"/>
                <w:b w:val="false"/>
                <w:i w:val="false"/>
                <w:color w:val="000000"/>
                <w:sz w:val="20"/>
              </w:rPr>
              <w:t>
7</w:t>
            </w:r>
          </w:p>
          <w:bookmarkEnd w:id="1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858 872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 пастбищами</w:t>
            </w:r>
            <w:r>
              <w:br/>
            </w:r>
            <w:r>
              <w:rPr>
                <w:rFonts w:ascii="Times New Roman"/>
                <w:b w:val="false"/>
                <w:i w:val="false"/>
                <w:color w:val="000000"/>
                <w:sz w:val="20"/>
              </w:rPr>
              <w:t>и их использованию на землях города Жезказган</w:t>
            </w:r>
            <w:r>
              <w:br/>
            </w:r>
            <w:r>
              <w:rPr>
                <w:rFonts w:ascii="Times New Roman"/>
                <w:b w:val="false"/>
                <w:i w:val="false"/>
                <w:color w:val="000000"/>
                <w:sz w:val="20"/>
              </w:rPr>
              <w:t>на 2018 год</w:t>
            </w:r>
            <w:r>
              <w:br/>
            </w:r>
          </w:p>
        </w:tc>
      </w:tr>
    </w:tbl>
    <w:bookmarkStart w:name="z157" w:id="146"/>
    <w:p>
      <w:pPr>
        <w:spacing w:after="0"/>
        <w:ind w:left="0"/>
        <w:jc w:val="left"/>
      </w:pPr>
      <w:r>
        <w:rPr>
          <w:rFonts w:ascii="Times New Roman"/>
          <w:b/>
          <w:i w:val="false"/>
          <w:color w:val="000000"/>
        </w:rPr>
        <w:t xml:space="preserve"> Схема (карта) расположения пастбищ на территории земли города Жезказган в разрезе категорий земель, собственников земельных участков и землепользователей на основании правоустанавливающих документов</w:t>
      </w:r>
    </w:p>
    <w:bookmarkEnd w:id="146"/>
    <w:bookmarkStart w:name="z158" w:id="147"/>
    <w:p>
      <w:pPr>
        <w:spacing w:after="0"/>
        <w:ind w:left="0"/>
        <w:jc w:val="both"/>
      </w:pPr>
      <w:r>
        <w:rPr>
          <w:rFonts w:ascii="Times New Roman"/>
          <w:b w:val="false"/>
          <w:i w:val="false"/>
          <w:color w:val="000000"/>
          <w:sz w:val="28"/>
        </w:rPr>
        <w:t xml:space="preserve">
      </w:t>
      </w:r>
    </w:p>
    <w:bookmarkEnd w:id="147"/>
    <w:p>
      <w:pPr>
        <w:spacing w:after="0"/>
        <w:ind w:left="0"/>
        <w:jc w:val="both"/>
      </w:pPr>
      <w:r>
        <w:drawing>
          <wp:inline distT="0" distB="0" distL="0" distR="0">
            <wp:extent cx="6718300" cy="793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18300" cy="793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 пастбищами и их</w:t>
            </w:r>
            <w:r>
              <w:br/>
            </w:r>
            <w:r>
              <w:rPr>
                <w:rFonts w:ascii="Times New Roman"/>
                <w:b w:val="false"/>
                <w:i w:val="false"/>
                <w:color w:val="000000"/>
                <w:sz w:val="20"/>
              </w:rPr>
              <w:t>использованию на землях города Жезказган</w:t>
            </w:r>
            <w:r>
              <w:br/>
            </w:r>
            <w:r>
              <w:rPr>
                <w:rFonts w:ascii="Times New Roman"/>
                <w:b w:val="false"/>
                <w:i w:val="false"/>
                <w:color w:val="000000"/>
                <w:sz w:val="20"/>
              </w:rPr>
              <w:t>на 2018 год</w:t>
            </w:r>
            <w:r>
              <w:br/>
            </w:r>
          </w:p>
        </w:tc>
      </w:tr>
    </w:tbl>
    <w:bookmarkStart w:name="z160" w:id="148"/>
    <w:p>
      <w:pPr>
        <w:spacing w:after="0"/>
        <w:ind w:left="0"/>
        <w:jc w:val="left"/>
      </w:pPr>
      <w:r>
        <w:rPr>
          <w:rFonts w:ascii="Times New Roman"/>
          <w:b/>
          <w:i w:val="false"/>
          <w:color w:val="000000"/>
        </w:rPr>
        <w:t xml:space="preserve"> Схема (карта) расположения пастбищ на территории земель запаса города Жезказган в разрезе категорий земель, собственников земельных участков и землепользователей на основании правоустанавливающих документов</w:t>
      </w:r>
    </w:p>
    <w:bookmarkEnd w:id="148"/>
    <w:bookmarkStart w:name="z161" w:id="149"/>
    <w:p>
      <w:pPr>
        <w:spacing w:after="0"/>
        <w:ind w:left="0"/>
        <w:jc w:val="both"/>
      </w:pPr>
      <w:r>
        <w:rPr>
          <w:rFonts w:ascii="Times New Roman"/>
          <w:b w:val="false"/>
          <w:i w:val="false"/>
          <w:color w:val="000000"/>
          <w:sz w:val="28"/>
        </w:rPr>
        <w:t xml:space="preserve">
      </w:t>
      </w:r>
    </w:p>
    <w:bookmarkEnd w:id="149"/>
    <w:p>
      <w:pPr>
        <w:spacing w:after="0"/>
        <w:ind w:left="0"/>
        <w:jc w:val="both"/>
      </w:pPr>
      <w:r>
        <w:drawing>
          <wp:inline distT="0" distB="0" distL="0" distR="0">
            <wp:extent cx="6235700" cy="862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35700" cy="862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 пастбищами и их</w:t>
            </w:r>
            <w:r>
              <w:br/>
            </w:r>
            <w:r>
              <w:rPr>
                <w:rFonts w:ascii="Times New Roman"/>
                <w:b w:val="false"/>
                <w:i w:val="false"/>
                <w:color w:val="000000"/>
                <w:sz w:val="20"/>
              </w:rPr>
              <w:t>использованию на землях города Жезказган на</w:t>
            </w:r>
            <w:r>
              <w:br/>
            </w:r>
            <w:r>
              <w:rPr>
                <w:rFonts w:ascii="Times New Roman"/>
                <w:b w:val="false"/>
                <w:i w:val="false"/>
                <w:color w:val="000000"/>
                <w:sz w:val="20"/>
              </w:rPr>
              <w:t>2018 год</w:t>
            </w:r>
            <w:r>
              <w:br/>
            </w:r>
          </w:p>
        </w:tc>
      </w:tr>
    </w:tbl>
    <w:bookmarkStart w:name="z163" w:id="150"/>
    <w:p>
      <w:pPr>
        <w:spacing w:after="0"/>
        <w:ind w:left="0"/>
        <w:jc w:val="left"/>
      </w:pPr>
      <w:r>
        <w:rPr>
          <w:rFonts w:ascii="Times New Roman"/>
          <w:b/>
          <w:i w:val="false"/>
          <w:color w:val="000000"/>
        </w:rPr>
        <w:t xml:space="preserve"> Схема (карта) расположения пастбищ на территории Кенгирского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w:t>
      </w:r>
    </w:p>
    <w:bookmarkEnd w:id="150"/>
    <w:bookmarkStart w:name="z164" w:id="151"/>
    <w:p>
      <w:pPr>
        <w:spacing w:after="0"/>
        <w:ind w:left="0"/>
        <w:jc w:val="both"/>
      </w:pPr>
      <w:r>
        <w:rPr>
          <w:rFonts w:ascii="Times New Roman"/>
          <w:b w:val="false"/>
          <w:i w:val="false"/>
          <w:color w:val="000000"/>
          <w:sz w:val="28"/>
        </w:rPr>
        <w:t xml:space="preserve">
      </w:t>
      </w:r>
    </w:p>
    <w:bookmarkEnd w:id="151"/>
    <w:p>
      <w:pPr>
        <w:spacing w:after="0"/>
        <w:ind w:left="0"/>
        <w:jc w:val="both"/>
      </w:pPr>
      <w:r>
        <w:drawing>
          <wp:inline distT="0" distB="0" distL="0" distR="0">
            <wp:extent cx="71120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12000" cy="492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 пастбищами и их</w:t>
            </w:r>
            <w:r>
              <w:br/>
            </w:r>
            <w:r>
              <w:rPr>
                <w:rFonts w:ascii="Times New Roman"/>
                <w:b w:val="false"/>
                <w:i w:val="false"/>
                <w:color w:val="000000"/>
                <w:sz w:val="20"/>
              </w:rPr>
              <w:t>использованию на землях города</w:t>
            </w:r>
            <w:r>
              <w:br/>
            </w:r>
            <w:r>
              <w:rPr>
                <w:rFonts w:ascii="Times New Roman"/>
                <w:b w:val="false"/>
                <w:i w:val="false"/>
                <w:color w:val="000000"/>
                <w:sz w:val="20"/>
              </w:rPr>
              <w:t>Жезказган на 2018 год</w:t>
            </w:r>
            <w:r>
              <w:br/>
            </w:r>
          </w:p>
        </w:tc>
      </w:tr>
    </w:tbl>
    <w:bookmarkStart w:name="z166" w:id="152"/>
    <w:p>
      <w:pPr>
        <w:spacing w:after="0"/>
        <w:ind w:left="0"/>
        <w:jc w:val="left"/>
      </w:pPr>
      <w:r>
        <w:rPr>
          <w:rFonts w:ascii="Times New Roman"/>
          <w:b/>
          <w:i w:val="false"/>
          <w:color w:val="000000"/>
        </w:rPr>
        <w:t xml:space="preserve"> Схема (карта) расположения пастбищ на территории Сарыкенгирского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w:t>
      </w:r>
    </w:p>
    <w:bookmarkEnd w:id="152"/>
    <w:bookmarkStart w:name="z167" w:id="153"/>
    <w:p>
      <w:pPr>
        <w:spacing w:after="0"/>
        <w:ind w:left="0"/>
        <w:jc w:val="both"/>
      </w:pPr>
      <w:r>
        <w:rPr>
          <w:rFonts w:ascii="Times New Roman"/>
          <w:b w:val="false"/>
          <w:i w:val="false"/>
          <w:color w:val="000000"/>
          <w:sz w:val="28"/>
        </w:rPr>
        <w:t xml:space="preserve">
      </w:t>
      </w:r>
    </w:p>
    <w:bookmarkEnd w:id="153"/>
    <w:p>
      <w:pPr>
        <w:spacing w:after="0"/>
        <w:ind w:left="0"/>
        <w:jc w:val="both"/>
      </w:pPr>
      <w:r>
        <w:drawing>
          <wp:inline distT="0" distB="0" distL="0" distR="0">
            <wp:extent cx="76581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58100" cy="521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 пастбищами и их</w:t>
            </w:r>
            <w:r>
              <w:br/>
            </w:r>
            <w:r>
              <w:rPr>
                <w:rFonts w:ascii="Times New Roman"/>
                <w:b w:val="false"/>
                <w:i w:val="false"/>
                <w:color w:val="000000"/>
                <w:sz w:val="20"/>
              </w:rPr>
              <w:t>использованию на землях города Жезказган</w:t>
            </w:r>
            <w:r>
              <w:br/>
            </w:r>
            <w:r>
              <w:rPr>
                <w:rFonts w:ascii="Times New Roman"/>
                <w:b w:val="false"/>
                <w:i w:val="false"/>
                <w:color w:val="000000"/>
                <w:sz w:val="20"/>
              </w:rPr>
              <w:t>на 2018 год</w:t>
            </w:r>
            <w:r>
              <w:br/>
            </w:r>
          </w:p>
        </w:tc>
      </w:tr>
    </w:tbl>
    <w:bookmarkStart w:name="z169" w:id="154"/>
    <w:p>
      <w:pPr>
        <w:spacing w:after="0"/>
        <w:ind w:left="0"/>
        <w:jc w:val="left"/>
      </w:pPr>
      <w:r>
        <w:rPr>
          <w:rFonts w:ascii="Times New Roman"/>
          <w:b/>
          <w:i w:val="false"/>
          <w:color w:val="000000"/>
        </w:rPr>
        <w:t xml:space="preserve"> Схема (карта) расположения пастбищ на территории Талапского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w:t>
      </w:r>
    </w:p>
    <w:bookmarkEnd w:id="154"/>
    <w:bookmarkStart w:name="z170" w:id="155"/>
    <w:p>
      <w:pPr>
        <w:spacing w:after="0"/>
        <w:ind w:left="0"/>
        <w:jc w:val="both"/>
      </w:pPr>
      <w:r>
        <w:rPr>
          <w:rFonts w:ascii="Times New Roman"/>
          <w:b w:val="false"/>
          <w:i w:val="false"/>
          <w:color w:val="000000"/>
          <w:sz w:val="28"/>
        </w:rPr>
        <w:t xml:space="preserve">
      </w:t>
      </w:r>
    </w:p>
    <w:bookmarkEnd w:id="155"/>
    <w:p>
      <w:pPr>
        <w:spacing w:after="0"/>
        <w:ind w:left="0"/>
        <w:jc w:val="both"/>
      </w:pPr>
      <w:r>
        <w:drawing>
          <wp:inline distT="0" distB="0" distL="0" distR="0">
            <wp:extent cx="74930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930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Плану по управлению пастбищами и их</w:t>
            </w:r>
            <w:r>
              <w:br/>
            </w:r>
            <w:r>
              <w:rPr>
                <w:rFonts w:ascii="Times New Roman"/>
                <w:b w:val="false"/>
                <w:i w:val="false"/>
                <w:color w:val="000000"/>
                <w:sz w:val="20"/>
              </w:rPr>
              <w:t>использованию на землях города</w:t>
            </w:r>
            <w:r>
              <w:br/>
            </w:r>
            <w:r>
              <w:rPr>
                <w:rFonts w:ascii="Times New Roman"/>
                <w:b w:val="false"/>
                <w:i w:val="false"/>
                <w:color w:val="000000"/>
                <w:sz w:val="20"/>
              </w:rPr>
              <w:t>Жезказган на 2018 год</w:t>
            </w:r>
            <w:r>
              <w:br/>
            </w:r>
          </w:p>
        </w:tc>
      </w:tr>
    </w:tbl>
    <w:bookmarkStart w:name="z172" w:id="156"/>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объектов пастбищной инфраструктуры на землях города Жезказган</w:t>
      </w:r>
    </w:p>
    <w:bookmarkEnd w:id="156"/>
    <w:bookmarkStart w:name="z173" w:id="157"/>
    <w:p>
      <w:pPr>
        <w:spacing w:after="0"/>
        <w:ind w:left="0"/>
        <w:jc w:val="both"/>
      </w:pPr>
      <w:r>
        <w:rPr>
          <w:rFonts w:ascii="Times New Roman"/>
          <w:b w:val="false"/>
          <w:i w:val="false"/>
          <w:color w:val="000000"/>
          <w:sz w:val="28"/>
        </w:rPr>
        <w:t xml:space="preserve">
      </w:t>
      </w:r>
    </w:p>
    <w:bookmarkEnd w:id="157"/>
    <w:p>
      <w:pPr>
        <w:spacing w:after="0"/>
        <w:ind w:left="0"/>
        <w:jc w:val="both"/>
      </w:pPr>
      <w:r>
        <w:drawing>
          <wp:inline distT="0" distB="0" distL="0" distR="0">
            <wp:extent cx="6692900" cy="844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92900" cy="844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Плану по управлению пастбищами и их</w:t>
            </w:r>
            <w:r>
              <w:br/>
            </w:r>
            <w:r>
              <w:rPr>
                <w:rFonts w:ascii="Times New Roman"/>
                <w:b w:val="false"/>
                <w:i w:val="false"/>
                <w:color w:val="000000"/>
                <w:sz w:val="20"/>
              </w:rPr>
              <w:t>использованию на землях города Жезказган</w:t>
            </w:r>
            <w:r>
              <w:br/>
            </w:r>
            <w:r>
              <w:rPr>
                <w:rFonts w:ascii="Times New Roman"/>
                <w:b w:val="false"/>
                <w:i w:val="false"/>
                <w:color w:val="000000"/>
                <w:sz w:val="20"/>
              </w:rPr>
              <w:t>на 2018 год</w:t>
            </w:r>
            <w:r>
              <w:br/>
            </w:r>
          </w:p>
        </w:tc>
      </w:tr>
    </w:tbl>
    <w:bookmarkStart w:name="z175" w:id="158"/>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объектов пастбищной инфраструктуры на землях запаса города Жезказган</w:t>
      </w:r>
    </w:p>
    <w:bookmarkEnd w:id="158"/>
    <w:bookmarkStart w:name="z176" w:id="159"/>
    <w:p>
      <w:pPr>
        <w:spacing w:after="0"/>
        <w:ind w:left="0"/>
        <w:jc w:val="both"/>
      </w:pPr>
      <w:r>
        <w:rPr>
          <w:rFonts w:ascii="Times New Roman"/>
          <w:b w:val="false"/>
          <w:i w:val="false"/>
          <w:color w:val="000000"/>
          <w:sz w:val="28"/>
        </w:rPr>
        <w:t xml:space="preserve">
      </w:t>
      </w:r>
    </w:p>
    <w:bookmarkEnd w:id="159"/>
    <w:p>
      <w:pPr>
        <w:spacing w:after="0"/>
        <w:ind w:left="0"/>
        <w:jc w:val="both"/>
      </w:pPr>
      <w:r>
        <w:drawing>
          <wp:inline distT="0" distB="0" distL="0" distR="0">
            <wp:extent cx="69342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934200" cy="800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Плану по управлению пастбищами и их</w:t>
            </w:r>
            <w:r>
              <w:br/>
            </w:r>
            <w:r>
              <w:rPr>
                <w:rFonts w:ascii="Times New Roman"/>
                <w:b w:val="false"/>
                <w:i w:val="false"/>
                <w:color w:val="000000"/>
                <w:sz w:val="20"/>
              </w:rPr>
              <w:t>использованию на землях города</w:t>
            </w:r>
            <w:r>
              <w:br/>
            </w:r>
            <w:r>
              <w:rPr>
                <w:rFonts w:ascii="Times New Roman"/>
                <w:b w:val="false"/>
                <w:i w:val="false"/>
                <w:color w:val="000000"/>
                <w:sz w:val="20"/>
              </w:rPr>
              <w:t>Жезказган на 2018 год</w:t>
            </w:r>
            <w:r>
              <w:br/>
            </w:r>
          </w:p>
        </w:tc>
      </w:tr>
    </w:tbl>
    <w:bookmarkStart w:name="z178" w:id="160"/>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объектов пастбищной инфраструктуры на землях запаса Кенгирского сельского округа</w:t>
      </w:r>
    </w:p>
    <w:bookmarkEnd w:id="160"/>
    <w:bookmarkStart w:name="z179" w:id="161"/>
    <w:p>
      <w:pPr>
        <w:spacing w:after="0"/>
        <w:ind w:left="0"/>
        <w:jc w:val="both"/>
      </w:pPr>
      <w:r>
        <w:rPr>
          <w:rFonts w:ascii="Times New Roman"/>
          <w:b w:val="false"/>
          <w:i w:val="false"/>
          <w:color w:val="000000"/>
          <w:sz w:val="28"/>
        </w:rPr>
        <w:t xml:space="preserve">
      </w:t>
      </w:r>
    </w:p>
    <w:bookmarkEnd w:id="161"/>
    <w:p>
      <w:pPr>
        <w:spacing w:after="0"/>
        <w:ind w:left="0"/>
        <w:jc w:val="both"/>
      </w:pPr>
      <w:r>
        <w:drawing>
          <wp:inline distT="0" distB="0" distL="0" distR="0">
            <wp:extent cx="72390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39000" cy="497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Плану по управлению пастбищами и их</w:t>
            </w:r>
            <w:r>
              <w:br/>
            </w:r>
            <w:r>
              <w:rPr>
                <w:rFonts w:ascii="Times New Roman"/>
                <w:b w:val="false"/>
                <w:i w:val="false"/>
                <w:color w:val="000000"/>
                <w:sz w:val="20"/>
              </w:rPr>
              <w:t>использованию на землях города Жезказган</w:t>
            </w:r>
            <w:r>
              <w:br/>
            </w:r>
            <w:r>
              <w:rPr>
                <w:rFonts w:ascii="Times New Roman"/>
                <w:b w:val="false"/>
                <w:i w:val="false"/>
                <w:color w:val="000000"/>
                <w:sz w:val="20"/>
              </w:rPr>
              <w:t>на 2018 год</w:t>
            </w:r>
            <w:r>
              <w:br/>
            </w:r>
          </w:p>
        </w:tc>
      </w:tr>
    </w:tbl>
    <w:bookmarkStart w:name="z181" w:id="162"/>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объектов пастбищной инфраструктуры на землях запаса Сарыкенгирского сельского округа</w:t>
      </w:r>
    </w:p>
    <w:bookmarkEnd w:id="162"/>
    <w:bookmarkStart w:name="z182" w:id="163"/>
    <w:p>
      <w:pPr>
        <w:spacing w:after="0"/>
        <w:ind w:left="0"/>
        <w:jc w:val="both"/>
      </w:pPr>
      <w:r>
        <w:rPr>
          <w:rFonts w:ascii="Times New Roman"/>
          <w:b w:val="false"/>
          <w:i w:val="false"/>
          <w:color w:val="000000"/>
          <w:sz w:val="28"/>
        </w:rPr>
        <w:t xml:space="preserve">
      </w:t>
      </w:r>
    </w:p>
    <w:bookmarkEnd w:id="163"/>
    <w:p>
      <w:pPr>
        <w:spacing w:after="0"/>
        <w:ind w:left="0"/>
        <w:jc w:val="both"/>
      </w:pPr>
      <w:r>
        <w:drawing>
          <wp:inline distT="0" distB="0" distL="0" distR="0">
            <wp:extent cx="72517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51700" cy="535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Плану по управлению пастбищами и их</w:t>
            </w:r>
            <w:r>
              <w:br/>
            </w:r>
            <w:r>
              <w:rPr>
                <w:rFonts w:ascii="Times New Roman"/>
                <w:b w:val="false"/>
                <w:i w:val="false"/>
                <w:color w:val="000000"/>
                <w:sz w:val="20"/>
              </w:rPr>
              <w:t>использованию на землях города Жезказган на</w:t>
            </w:r>
            <w:r>
              <w:br/>
            </w:r>
            <w:r>
              <w:rPr>
                <w:rFonts w:ascii="Times New Roman"/>
                <w:b w:val="false"/>
                <w:i w:val="false"/>
                <w:color w:val="000000"/>
                <w:sz w:val="20"/>
              </w:rPr>
              <w:t>2018 год</w:t>
            </w:r>
            <w:r>
              <w:br/>
            </w:r>
          </w:p>
        </w:tc>
      </w:tr>
    </w:tbl>
    <w:bookmarkStart w:name="z184" w:id="164"/>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объектов пастбищной инфраструктуры на землях запаса Талапского сельского округа</w:t>
      </w:r>
    </w:p>
    <w:bookmarkEnd w:id="164"/>
    <w:bookmarkStart w:name="z185" w:id="165"/>
    <w:p>
      <w:pPr>
        <w:spacing w:after="0"/>
        <w:ind w:left="0"/>
        <w:jc w:val="both"/>
      </w:pPr>
      <w:r>
        <w:rPr>
          <w:rFonts w:ascii="Times New Roman"/>
          <w:b w:val="false"/>
          <w:i w:val="false"/>
          <w:color w:val="000000"/>
          <w:sz w:val="28"/>
        </w:rPr>
        <w:t xml:space="preserve">
      </w:t>
      </w:r>
    </w:p>
    <w:bookmarkEnd w:id="165"/>
    <w:p>
      <w:pPr>
        <w:spacing w:after="0"/>
        <w:ind w:left="0"/>
        <w:jc w:val="both"/>
      </w:pPr>
      <w:r>
        <w:drawing>
          <wp:inline distT="0" distB="0" distL="0" distR="0">
            <wp:extent cx="64770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477000" cy="533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Плану по управлению пастбищами и их</w:t>
            </w:r>
            <w:r>
              <w:br/>
            </w:r>
            <w:r>
              <w:rPr>
                <w:rFonts w:ascii="Times New Roman"/>
                <w:b w:val="false"/>
                <w:i w:val="false"/>
                <w:color w:val="000000"/>
                <w:sz w:val="20"/>
              </w:rPr>
              <w:t>использованию на землях города Жезказган на</w:t>
            </w:r>
            <w:r>
              <w:br/>
            </w:r>
            <w:r>
              <w:rPr>
                <w:rFonts w:ascii="Times New Roman"/>
                <w:b w:val="false"/>
                <w:i w:val="false"/>
                <w:color w:val="000000"/>
                <w:sz w:val="20"/>
              </w:rPr>
              <w:t>2018 год</w:t>
            </w:r>
            <w:r>
              <w:br/>
            </w:r>
          </w:p>
        </w:tc>
      </w:tr>
    </w:tbl>
    <w:bookmarkStart w:name="z187" w:id="166"/>
    <w:p>
      <w:pPr>
        <w:spacing w:after="0"/>
        <w:ind w:left="0"/>
        <w:jc w:val="left"/>
      </w:pPr>
      <w:r>
        <w:rPr>
          <w:rFonts w:ascii="Times New Roman"/>
          <w:b/>
          <w:i w:val="false"/>
          <w:color w:val="000000"/>
        </w:rPr>
        <w:t xml:space="preserve"> Схема доступа пастбищепользователей к водным источникам на землях города Жезказган</w:t>
      </w:r>
    </w:p>
    <w:bookmarkEnd w:id="166"/>
    <w:bookmarkStart w:name="z188" w:id="167"/>
    <w:p>
      <w:pPr>
        <w:spacing w:after="0"/>
        <w:ind w:left="0"/>
        <w:jc w:val="both"/>
      </w:pPr>
      <w:r>
        <w:rPr>
          <w:rFonts w:ascii="Times New Roman"/>
          <w:b w:val="false"/>
          <w:i w:val="false"/>
          <w:color w:val="000000"/>
          <w:sz w:val="28"/>
        </w:rPr>
        <w:t xml:space="preserve">
      </w:t>
      </w:r>
    </w:p>
    <w:bookmarkEnd w:id="167"/>
    <w:p>
      <w:pPr>
        <w:spacing w:after="0"/>
        <w:ind w:left="0"/>
        <w:jc w:val="both"/>
      </w:pPr>
      <w:r>
        <w:drawing>
          <wp:inline distT="0" distB="0" distL="0" distR="0">
            <wp:extent cx="69469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946900" cy="803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Плану по управлению пастбищами и их</w:t>
            </w:r>
            <w:r>
              <w:br/>
            </w:r>
            <w:r>
              <w:rPr>
                <w:rFonts w:ascii="Times New Roman"/>
                <w:b w:val="false"/>
                <w:i w:val="false"/>
                <w:color w:val="000000"/>
                <w:sz w:val="20"/>
              </w:rPr>
              <w:t>использованию на землях города Жезказган</w:t>
            </w:r>
            <w:r>
              <w:br/>
            </w:r>
            <w:r>
              <w:rPr>
                <w:rFonts w:ascii="Times New Roman"/>
                <w:b w:val="false"/>
                <w:i w:val="false"/>
                <w:color w:val="000000"/>
                <w:sz w:val="20"/>
              </w:rPr>
              <w:t>на 2018 год</w:t>
            </w:r>
            <w:r>
              <w:br/>
            </w:r>
          </w:p>
        </w:tc>
      </w:tr>
    </w:tbl>
    <w:bookmarkStart w:name="z190" w:id="168"/>
    <w:p>
      <w:pPr>
        <w:spacing w:after="0"/>
        <w:ind w:left="0"/>
        <w:jc w:val="left"/>
      </w:pPr>
      <w:r>
        <w:rPr>
          <w:rFonts w:ascii="Times New Roman"/>
          <w:b/>
          <w:i w:val="false"/>
          <w:color w:val="000000"/>
        </w:rPr>
        <w:t xml:space="preserve"> Схема доступа пастбищепользователей к водным источникам на землях запаса города Жезказган</w:t>
      </w:r>
    </w:p>
    <w:bookmarkEnd w:id="168"/>
    <w:bookmarkStart w:name="z191" w:id="169"/>
    <w:p>
      <w:pPr>
        <w:spacing w:after="0"/>
        <w:ind w:left="0"/>
        <w:jc w:val="both"/>
      </w:pPr>
      <w:r>
        <w:rPr>
          <w:rFonts w:ascii="Times New Roman"/>
          <w:b w:val="false"/>
          <w:i w:val="false"/>
          <w:color w:val="000000"/>
          <w:sz w:val="28"/>
        </w:rPr>
        <w:t xml:space="preserve">
      </w:t>
      </w:r>
    </w:p>
    <w:bookmarkEnd w:id="169"/>
    <w:p>
      <w:pPr>
        <w:spacing w:after="0"/>
        <w:ind w:left="0"/>
        <w:jc w:val="both"/>
      </w:pPr>
      <w:r>
        <w:drawing>
          <wp:inline distT="0" distB="0" distL="0" distR="0">
            <wp:extent cx="6832600" cy="864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832600" cy="864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Плану по управлению пастбищами и их</w:t>
            </w:r>
            <w:r>
              <w:br/>
            </w:r>
            <w:r>
              <w:rPr>
                <w:rFonts w:ascii="Times New Roman"/>
                <w:b w:val="false"/>
                <w:i w:val="false"/>
                <w:color w:val="000000"/>
                <w:sz w:val="20"/>
              </w:rPr>
              <w:t>использованию на землях города Жезказган</w:t>
            </w:r>
            <w:r>
              <w:br/>
            </w:r>
            <w:r>
              <w:rPr>
                <w:rFonts w:ascii="Times New Roman"/>
                <w:b w:val="false"/>
                <w:i w:val="false"/>
                <w:color w:val="000000"/>
                <w:sz w:val="20"/>
              </w:rPr>
              <w:t>на 2018 год</w:t>
            </w:r>
            <w:r>
              <w:br/>
            </w:r>
          </w:p>
        </w:tc>
      </w:tr>
    </w:tbl>
    <w:bookmarkStart w:name="z193" w:id="170"/>
    <w:p>
      <w:pPr>
        <w:spacing w:after="0"/>
        <w:ind w:left="0"/>
        <w:jc w:val="left"/>
      </w:pPr>
      <w:r>
        <w:rPr>
          <w:rFonts w:ascii="Times New Roman"/>
          <w:b/>
          <w:i w:val="false"/>
          <w:color w:val="000000"/>
        </w:rPr>
        <w:t xml:space="preserve"> Схема доступа пастбищепользователей к водным источникам на территории Кенгирского сельского округа</w:t>
      </w:r>
    </w:p>
    <w:bookmarkEnd w:id="170"/>
    <w:bookmarkStart w:name="z194" w:id="171"/>
    <w:p>
      <w:pPr>
        <w:spacing w:after="0"/>
        <w:ind w:left="0"/>
        <w:jc w:val="both"/>
      </w:pPr>
      <w:r>
        <w:rPr>
          <w:rFonts w:ascii="Times New Roman"/>
          <w:b w:val="false"/>
          <w:i w:val="false"/>
          <w:color w:val="000000"/>
          <w:sz w:val="28"/>
        </w:rPr>
        <w:t xml:space="preserve">
      </w:t>
      </w:r>
    </w:p>
    <w:bookmarkEnd w:id="171"/>
    <w:p>
      <w:pPr>
        <w:spacing w:after="0"/>
        <w:ind w:left="0"/>
        <w:jc w:val="both"/>
      </w:pPr>
      <w:r>
        <w:drawing>
          <wp:inline distT="0" distB="0" distL="0" distR="0">
            <wp:extent cx="71628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162800" cy="511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Плану по управлению пастбищами и их</w:t>
            </w:r>
            <w:r>
              <w:br/>
            </w:r>
            <w:r>
              <w:rPr>
                <w:rFonts w:ascii="Times New Roman"/>
                <w:b w:val="false"/>
                <w:i w:val="false"/>
                <w:color w:val="000000"/>
                <w:sz w:val="20"/>
              </w:rPr>
              <w:t>использованию на землях города</w:t>
            </w:r>
            <w:r>
              <w:br/>
            </w:r>
            <w:r>
              <w:rPr>
                <w:rFonts w:ascii="Times New Roman"/>
                <w:b w:val="false"/>
                <w:i w:val="false"/>
                <w:color w:val="000000"/>
                <w:sz w:val="20"/>
              </w:rPr>
              <w:t>Жезказган на 2018 год</w:t>
            </w:r>
            <w:r>
              <w:br/>
            </w:r>
          </w:p>
        </w:tc>
      </w:tr>
    </w:tbl>
    <w:bookmarkStart w:name="z196" w:id="172"/>
    <w:p>
      <w:pPr>
        <w:spacing w:after="0"/>
        <w:ind w:left="0"/>
        <w:jc w:val="left"/>
      </w:pPr>
      <w:r>
        <w:rPr>
          <w:rFonts w:ascii="Times New Roman"/>
          <w:b/>
          <w:i w:val="false"/>
          <w:color w:val="000000"/>
        </w:rPr>
        <w:t xml:space="preserve"> Схема доступа пастбищепользователей к водным источникам на территории Сарыкенгирского сельского округа</w:t>
      </w:r>
    </w:p>
    <w:bookmarkEnd w:id="172"/>
    <w:bookmarkStart w:name="z197" w:id="173"/>
    <w:p>
      <w:pPr>
        <w:spacing w:after="0"/>
        <w:ind w:left="0"/>
        <w:jc w:val="both"/>
      </w:pPr>
      <w:r>
        <w:rPr>
          <w:rFonts w:ascii="Times New Roman"/>
          <w:b w:val="false"/>
          <w:i w:val="false"/>
          <w:color w:val="000000"/>
          <w:sz w:val="28"/>
        </w:rPr>
        <w:t xml:space="preserve">
      </w:t>
      </w:r>
    </w:p>
    <w:bookmarkEnd w:id="173"/>
    <w:p>
      <w:pPr>
        <w:spacing w:after="0"/>
        <w:ind w:left="0"/>
        <w:jc w:val="both"/>
      </w:pPr>
      <w:r>
        <w:drawing>
          <wp:inline distT="0" distB="0" distL="0" distR="0">
            <wp:extent cx="68326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8326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Плану по управлению пастбищами и их</w:t>
            </w:r>
            <w:r>
              <w:br/>
            </w:r>
            <w:r>
              <w:rPr>
                <w:rFonts w:ascii="Times New Roman"/>
                <w:b w:val="false"/>
                <w:i w:val="false"/>
                <w:color w:val="000000"/>
                <w:sz w:val="20"/>
              </w:rPr>
              <w:t>использованию на землях города Жезказган</w:t>
            </w:r>
            <w:r>
              <w:br/>
            </w:r>
            <w:r>
              <w:rPr>
                <w:rFonts w:ascii="Times New Roman"/>
                <w:b w:val="false"/>
                <w:i w:val="false"/>
                <w:color w:val="000000"/>
                <w:sz w:val="20"/>
              </w:rPr>
              <w:t>на 2018 год</w:t>
            </w:r>
            <w:r>
              <w:br/>
            </w:r>
          </w:p>
        </w:tc>
      </w:tr>
    </w:tbl>
    <w:bookmarkStart w:name="z199" w:id="174"/>
    <w:p>
      <w:pPr>
        <w:spacing w:after="0"/>
        <w:ind w:left="0"/>
        <w:jc w:val="left"/>
      </w:pPr>
      <w:r>
        <w:rPr>
          <w:rFonts w:ascii="Times New Roman"/>
          <w:b/>
          <w:i w:val="false"/>
          <w:color w:val="000000"/>
        </w:rPr>
        <w:t xml:space="preserve"> Схема доступа пастбищепользователей к водным источникам на территории Талапского сельского округа</w:t>
      </w:r>
    </w:p>
    <w:bookmarkEnd w:id="174"/>
    <w:bookmarkStart w:name="z200" w:id="175"/>
    <w:p>
      <w:pPr>
        <w:spacing w:after="0"/>
        <w:ind w:left="0"/>
        <w:jc w:val="both"/>
      </w:pPr>
      <w:r>
        <w:rPr>
          <w:rFonts w:ascii="Times New Roman"/>
          <w:b w:val="false"/>
          <w:i w:val="false"/>
          <w:color w:val="000000"/>
          <w:sz w:val="28"/>
        </w:rPr>
        <w:t xml:space="preserve">
      </w:t>
      </w:r>
    </w:p>
    <w:bookmarkEnd w:id="175"/>
    <w:p>
      <w:pPr>
        <w:spacing w:after="0"/>
        <w:ind w:left="0"/>
        <w:jc w:val="both"/>
      </w:pPr>
      <w:r>
        <w:drawing>
          <wp:inline distT="0" distB="0" distL="0" distR="0">
            <wp:extent cx="67437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743700" cy="533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Плану по управлению пастбищами и их</w:t>
            </w:r>
            <w:r>
              <w:br/>
            </w:r>
            <w:r>
              <w:rPr>
                <w:rFonts w:ascii="Times New Roman"/>
                <w:b w:val="false"/>
                <w:i w:val="false"/>
                <w:color w:val="000000"/>
                <w:sz w:val="20"/>
              </w:rPr>
              <w:t>использованию на землях города</w:t>
            </w:r>
            <w:r>
              <w:br/>
            </w:r>
            <w:r>
              <w:rPr>
                <w:rFonts w:ascii="Times New Roman"/>
                <w:b w:val="false"/>
                <w:i w:val="false"/>
                <w:color w:val="000000"/>
                <w:sz w:val="20"/>
              </w:rPr>
              <w:t>Жезказган на 2018 год</w:t>
            </w:r>
            <w:r>
              <w:br/>
            </w:r>
          </w:p>
        </w:tc>
      </w:tr>
    </w:tbl>
    <w:bookmarkStart w:name="z202" w:id="176"/>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на территории земли города Жезказган</w:t>
      </w:r>
    </w:p>
    <w:bookmarkEnd w:id="176"/>
    <w:bookmarkStart w:name="z203" w:id="177"/>
    <w:p>
      <w:pPr>
        <w:spacing w:after="0"/>
        <w:ind w:left="0"/>
        <w:jc w:val="both"/>
      </w:pPr>
      <w:r>
        <w:rPr>
          <w:rFonts w:ascii="Times New Roman"/>
          <w:b w:val="false"/>
          <w:i w:val="false"/>
          <w:color w:val="000000"/>
          <w:sz w:val="28"/>
        </w:rPr>
        <w:t xml:space="preserve">
      </w:t>
      </w:r>
    </w:p>
    <w:bookmarkEnd w:id="177"/>
    <w:p>
      <w:pPr>
        <w:spacing w:after="0"/>
        <w:ind w:left="0"/>
        <w:jc w:val="both"/>
      </w:pPr>
      <w:r>
        <w:drawing>
          <wp:inline distT="0" distB="0" distL="0" distR="0">
            <wp:extent cx="6743700" cy="855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743700" cy="855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Плану по управлению пастбищами и их</w:t>
            </w:r>
            <w:r>
              <w:br/>
            </w:r>
            <w:r>
              <w:rPr>
                <w:rFonts w:ascii="Times New Roman"/>
                <w:b w:val="false"/>
                <w:i w:val="false"/>
                <w:color w:val="000000"/>
                <w:sz w:val="20"/>
              </w:rPr>
              <w:t>использованию на землях города Жезказган</w:t>
            </w:r>
            <w:r>
              <w:br/>
            </w:r>
            <w:r>
              <w:rPr>
                <w:rFonts w:ascii="Times New Roman"/>
                <w:b w:val="false"/>
                <w:i w:val="false"/>
                <w:color w:val="000000"/>
                <w:sz w:val="20"/>
              </w:rPr>
              <w:t>на 2018 год</w:t>
            </w:r>
            <w:r>
              <w:br/>
            </w:r>
          </w:p>
        </w:tc>
      </w:tr>
    </w:tbl>
    <w:bookmarkStart w:name="z205" w:id="178"/>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на территории земли запаса города Жезказган</w:t>
      </w:r>
    </w:p>
    <w:bookmarkEnd w:id="178"/>
    <w:bookmarkStart w:name="z206" w:id="179"/>
    <w:p>
      <w:pPr>
        <w:spacing w:after="0"/>
        <w:ind w:left="0"/>
        <w:jc w:val="both"/>
      </w:pPr>
      <w:r>
        <w:rPr>
          <w:rFonts w:ascii="Times New Roman"/>
          <w:b w:val="false"/>
          <w:i w:val="false"/>
          <w:color w:val="000000"/>
          <w:sz w:val="28"/>
        </w:rPr>
        <w:t xml:space="preserve">
      </w:t>
      </w:r>
    </w:p>
    <w:bookmarkEnd w:id="179"/>
    <w:p>
      <w:pPr>
        <w:spacing w:after="0"/>
        <w:ind w:left="0"/>
        <w:jc w:val="both"/>
      </w:pPr>
      <w:r>
        <w:drawing>
          <wp:inline distT="0" distB="0" distL="0" distR="0">
            <wp:extent cx="6921500" cy="825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921500" cy="825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Плану по управлению пастбищами и их</w:t>
            </w:r>
            <w:r>
              <w:br/>
            </w:r>
            <w:r>
              <w:rPr>
                <w:rFonts w:ascii="Times New Roman"/>
                <w:b w:val="false"/>
                <w:i w:val="false"/>
                <w:color w:val="000000"/>
                <w:sz w:val="20"/>
              </w:rPr>
              <w:t>использованию на землях города</w:t>
            </w:r>
            <w:r>
              <w:br/>
            </w:r>
            <w:r>
              <w:rPr>
                <w:rFonts w:ascii="Times New Roman"/>
                <w:b w:val="false"/>
                <w:i w:val="false"/>
                <w:color w:val="000000"/>
                <w:sz w:val="20"/>
              </w:rPr>
              <w:t>Жезказган на 2018 год</w:t>
            </w:r>
            <w:r>
              <w:br/>
            </w:r>
          </w:p>
        </w:tc>
      </w:tr>
    </w:tbl>
    <w:bookmarkStart w:name="z208" w:id="180"/>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на территории земель Кенгирского сельского округа</w:t>
      </w:r>
    </w:p>
    <w:bookmarkEnd w:id="180"/>
    <w:bookmarkStart w:name="z209" w:id="181"/>
    <w:p>
      <w:pPr>
        <w:spacing w:after="0"/>
        <w:ind w:left="0"/>
        <w:jc w:val="both"/>
      </w:pPr>
      <w:r>
        <w:rPr>
          <w:rFonts w:ascii="Times New Roman"/>
          <w:b w:val="false"/>
          <w:i w:val="false"/>
          <w:color w:val="000000"/>
          <w:sz w:val="28"/>
        </w:rPr>
        <w:t xml:space="preserve">
      </w:t>
      </w:r>
    </w:p>
    <w:bookmarkEnd w:id="181"/>
    <w:p>
      <w:pPr>
        <w:spacing w:after="0"/>
        <w:ind w:left="0"/>
        <w:jc w:val="both"/>
      </w:pPr>
      <w:r>
        <w:drawing>
          <wp:inline distT="0" distB="0" distL="0" distR="0">
            <wp:extent cx="74422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442200" cy="506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Плану по управлению пастбищами и их</w:t>
            </w:r>
            <w:r>
              <w:br/>
            </w:r>
            <w:r>
              <w:rPr>
                <w:rFonts w:ascii="Times New Roman"/>
                <w:b w:val="false"/>
                <w:i w:val="false"/>
                <w:color w:val="000000"/>
                <w:sz w:val="20"/>
              </w:rPr>
              <w:t>использованию на землях города</w:t>
            </w:r>
            <w:r>
              <w:br/>
            </w:r>
            <w:r>
              <w:rPr>
                <w:rFonts w:ascii="Times New Roman"/>
                <w:b w:val="false"/>
                <w:i w:val="false"/>
                <w:color w:val="000000"/>
                <w:sz w:val="20"/>
              </w:rPr>
              <w:t>Жезказган на 2018 год</w:t>
            </w:r>
            <w:r>
              <w:br/>
            </w:r>
          </w:p>
        </w:tc>
      </w:tr>
    </w:tbl>
    <w:bookmarkStart w:name="z211" w:id="182"/>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на территории земель Сарыкенгирского сельского округа</w:t>
      </w:r>
    </w:p>
    <w:bookmarkEnd w:id="182"/>
    <w:bookmarkStart w:name="z212" w:id="183"/>
    <w:p>
      <w:pPr>
        <w:spacing w:after="0"/>
        <w:ind w:left="0"/>
        <w:jc w:val="both"/>
      </w:pPr>
      <w:r>
        <w:rPr>
          <w:rFonts w:ascii="Times New Roman"/>
          <w:b w:val="false"/>
          <w:i w:val="false"/>
          <w:color w:val="000000"/>
          <w:sz w:val="28"/>
        </w:rPr>
        <w:t xml:space="preserve">
      </w:t>
      </w:r>
    </w:p>
    <w:bookmarkEnd w:id="183"/>
    <w:p>
      <w:pPr>
        <w:spacing w:after="0"/>
        <w:ind w:left="0"/>
        <w:jc w:val="both"/>
      </w:pPr>
      <w:r>
        <w:drawing>
          <wp:inline distT="0" distB="0" distL="0" distR="0">
            <wp:extent cx="69596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9596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Плану по управлению пастбищами и их</w:t>
            </w:r>
            <w:r>
              <w:br/>
            </w:r>
            <w:r>
              <w:rPr>
                <w:rFonts w:ascii="Times New Roman"/>
                <w:b w:val="false"/>
                <w:i w:val="false"/>
                <w:color w:val="000000"/>
                <w:sz w:val="20"/>
              </w:rPr>
              <w:t>использованию на землях города Жезказган</w:t>
            </w:r>
            <w:r>
              <w:br/>
            </w:r>
            <w:r>
              <w:rPr>
                <w:rFonts w:ascii="Times New Roman"/>
                <w:b w:val="false"/>
                <w:i w:val="false"/>
                <w:color w:val="000000"/>
                <w:sz w:val="20"/>
              </w:rPr>
              <w:t>на 2018 год</w:t>
            </w:r>
            <w:r>
              <w:br/>
            </w:r>
          </w:p>
        </w:tc>
      </w:tr>
    </w:tbl>
    <w:bookmarkStart w:name="z214" w:id="184"/>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на территории земель Талапского сельского округа</w:t>
      </w:r>
    </w:p>
    <w:bookmarkEnd w:id="184"/>
    <w:bookmarkStart w:name="z215" w:id="185"/>
    <w:p>
      <w:pPr>
        <w:spacing w:after="0"/>
        <w:ind w:left="0"/>
        <w:jc w:val="both"/>
      </w:pPr>
      <w:r>
        <w:rPr>
          <w:rFonts w:ascii="Times New Roman"/>
          <w:b w:val="false"/>
          <w:i w:val="false"/>
          <w:color w:val="000000"/>
          <w:sz w:val="28"/>
        </w:rPr>
        <w:t xml:space="preserve">
      </w:t>
      </w:r>
    </w:p>
    <w:bookmarkEnd w:id="185"/>
    <w:p>
      <w:pPr>
        <w:spacing w:after="0"/>
        <w:ind w:left="0"/>
        <w:jc w:val="both"/>
      </w:pPr>
      <w:r>
        <w:drawing>
          <wp:inline distT="0" distB="0" distL="0" distR="0">
            <wp:extent cx="67691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769100" cy="524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Плану по управлению пастбищами и их</w:t>
            </w:r>
            <w:r>
              <w:br/>
            </w:r>
            <w:r>
              <w:rPr>
                <w:rFonts w:ascii="Times New Roman"/>
                <w:b w:val="false"/>
                <w:i w:val="false"/>
                <w:color w:val="000000"/>
                <w:sz w:val="20"/>
              </w:rPr>
              <w:t>использованию на землях города</w:t>
            </w:r>
            <w:r>
              <w:br/>
            </w:r>
            <w:r>
              <w:rPr>
                <w:rFonts w:ascii="Times New Roman"/>
                <w:b w:val="false"/>
                <w:i w:val="false"/>
                <w:color w:val="000000"/>
                <w:sz w:val="20"/>
              </w:rPr>
              <w:t>Жезказган на 2018 год</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6"/>
          <w:p>
            <w:pPr>
              <w:spacing w:after="20"/>
              <w:ind w:left="20"/>
              <w:jc w:val="both"/>
            </w:pPr>
            <w:r>
              <w:rPr>
                <w:rFonts w:ascii="Times New Roman"/>
                <w:b w:val="false"/>
                <w:i w:val="false"/>
                <w:color w:val="000000"/>
                <w:sz w:val="20"/>
              </w:rPr>
              <w:t>
№</w:t>
            </w:r>
          </w:p>
          <w:bookmarkEnd w:id="1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сезона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сезона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7"/>
          <w:p>
            <w:pPr>
              <w:spacing w:after="20"/>
              <w:ind w:left="20"/>
              <w:jc w:val="both"/>
            </w:pPr>
            <w:r>
              <w:rPr>
                <w:rFonts w:ascii="Times New Roman"/>
                <w:b w:val="false"/>
                <w:i w:val="false"/>
                <w:color w:val="000000"/>
                <w:sz w:val="20"/>
              </w:rPr>
              <w:t>
1</w:t>
            </w:r>
          </w:p>
          <w:bookmarkEnd w:id="1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Жезказган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8"/>
          <w:p>
            <w:pPr>
              <w:spacing w:after="20"/>
              <w:ind w:left="20"/>
              <w:jc w:val="both"/>
            </w:pPr>
            <w:r>
              <w:rPr>
                <w:rFonts w:ascii="Times New Roman"/>
                <w:b w:val="false"/>
                <w:i w:val="false"/>
                <w:color w:val="000000"/>
                <w:sz w:val="20"/>
              </w:rPr>
              <w:t>
2</w:t>
            </w:r>
          </w:p>
          <w:bookmarkEnd w:id="1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Кенгирский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9"/>
          <w:p>
            <w:pPr>
              <w:spacing w:after="20"/>
              <w:ind w:left="20"/>
              <w:jc w:val="both"/>
            </w:pPr>
            <w:r>
              <w:rPr>
                <w:rFonts w:ascii="Times New Roman"/>
                <w:b w:val="false"/>
                <w:i w:val="false"/>
                <w:color w:val="000000"/>
                <w:sz w:val="20"/>
              </w:rPr>
              <w:t>
3</w:t>
            </w:r>
          </w:p>
          <w:bookmarkEnd w:id="1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Сарыкенгирский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октября-начало ноября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0"/>
          <w:p>
            <w:pPr>
              <w:spacing w:after="20"/>
              <w:ind w:left="20"/>
              <w:jc w:val="both"/>
            </w:pPr>
            <w:r>
              <w:rPr>
                <w:rFonts w:ascii="Times New Roman"/>
                <w:b w:val="false"/>
                <w:i w:val="false"/>
                <w:color w:val="000000"/>
                <w:sz w:val="20"/>
              </w:rPr>
              <w:t>
4</w:t>
            </w:r>
          </w:p>
          <w:bookmarkEnd w:id="1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Талапский сельский округ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апреля-начало мая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октября-начало ноября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Плану по управлению пастбищами и их</w:t>
            </w:r>
            <w:r>
              <w:br/>
            </w:r>
            <w:r>
              <w:rPr>
                <w:rFonts w:ascii="Times New Roman"/>
                <w:b w:val="false"/>
                <w:i w:val="false"/>
                <w:color w:val="000000"/>
                <w:sz w:val="20"/>
              </w:rPr>
              <w:t>использованию на землях города Жезказган</w:t>
            </w:r>
            <w:r>
              <w:br/>
            </w:r>
            <w:r>
              <w:rPr>
                <w:rFonts w:ascii="Times New Roman"/>
                <w:b w:val="false"/>
                <w:i w:val="false"/>
                <w:color w:val="000000"/>
                <w:sz w:val="20"/>
              </w:rPr>
              <w:t>на 2018 год</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1"/>
          <w:p>
            <w:pPr>
              <w:spacing w:after="20"/>
              <w:ind w:left="20"/>
              <w:jc w:val="both"/>
            </w:pPr>
            <w:r>
              <w:rPr>
                <w:rFonts w:ascii="Times New Roman"/>
                <w:b w:val="false"/>
                <w:i w:val="false"/>
                <w:color w:val="000000"/>
                <w:sz w:val="20"/>
              </w:rPr>
              <w:t>
№ п/п</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Откормочные площадки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искусственного осеменения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Скотомогильники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2"/>
          <w:p>
            <w:pPr>
              <w:spacing w:after="20"/>
              <w:ind w:left="20"/>
              <w:jc w:val="both"/>
            </w:pPr>
            <w:r>
              <w:rPr>
                <w:rFonts w:ascii="Times New Roman"/>
                <w:b w:val="false"/>
                <w:i w:val="false"/>
                <w:color w:val="000000"/>
                <w:sz w:val="20"/>
              </w:rPr>
              <w:t>
1</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Жезказган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3"/>
          <w:p>
            <w:pPr>
              <w:spacing w:after="20"/>
              <w:ind w:left="20"/>
              <w:jc w:val="both"/>
            </w:pPr>
            <w:r>
              <w:rPr>
                <w:rFonts w:ascii="Times New Roman"/>
                <w:b w:val="false"/>
                <w:i w:val="false"/>
                <w:color w:val="000000"/>
                <w:sz w:val="20"/>
              </w:rPr>
              <w:t>
2</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Кенгирский сельский округ, </w:t>
            </w:r>
          </w:p>
          <w:p>
            <w:pPr>
              <w:spacing w:after="20"/>
              <w:ind w:left="20"/>
              <w:jc w:val="both"/>
            </w:pPr>
            <w:r>
              <w:rPr>
                <w:rFonts w:ascii="Times New Roman"/>
                <w:b w:val="false"/>
                <w:i w:val="false"/>
                <w:color w:val="000000"/>
                <w:sz w:val="20"/>
              </w:rPr>
              <w:t>
село Кенгир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4"/>
          <w:p>
            <w:pPr>
              <w:spacing w:after="20"/>
              <w:ind w:left="20"/>
              <w:jc w:val="both"/>
            </w:pPr>
            <w:r>
              <w:rPr>
                <w:rFonts w:ascii="Times New Roman"/>
                <w:b w:val="false"/>
                <w:i w:val="false"/>
                <w:color w:val="000000"/>
                <w:sz w:val="20"/>
              </w:rPr>
              <w:t>
3</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Сарыкенгирский сельский округ, </w:t>
            </w:r>
          </w:p>
          <w:p>
            <w:pPr>
              <w:spacing w:after="20"/>
              <w:ind w:left="20"/>
              <w:jc w:val="both"/>
            </w:pPr>
            <w:r>
              <w:rPr>
                <w:rFonts w:ascii="Times New Roman"/>
                <w:b w:val="false"/>
                <w:i w:val="false"/>
                <w:color w:val="000000"/>
                <w:sz w:val="20"/>
              </w:rPr>
              <w:t>
село Малшыбай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5"/>
          <w:p>
            <w:pPr>
              <w:spacing w:after="20"/>
              <w:ind w:left="20"/>
              <w:jc w:val="both"/>
            </w:pPr>
            <w:r>
              <w:rPr>
                <w:rFonts w:ascii="Times New Roman"/>
                <w:b w:val="false"/>
                <w:i w:val="false"/>
                <w:color w:val="000000"/>
                <w:sz w:val="20"/>
              </w:rPr>
              <w:t>
4</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Талапский сельский округ, </w:t>
            </w:r>
          </w:p>
          <w:p>
            <w:pPr>
              <w:spacing w:after="20"/>
              <w:ind w:left="20"/>
              <w:jc w:val="both"/>
            </w:pPr>
            <w:r>
              <w:rPr>
                <w:rFonts w:ascii="Times New Roman"/>
                <w:b w:val="false"/>
                <w:i w:val="false"/>
                <w:color w:val="000000"/>
                <w:sz w:val="20"/>
              </w:rPr>
              <w:t>
село Талап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Плану по управлению пастбищами и их</w:t>
            </w:r>
            <w:r>
              <w:br/>
            </w:r>
            <w:r>
              <w:rPr>
                <w:rFonts w:ascii="Times New Roman"/>
                <w:b w:val="false"/>
                <w:i w:val="false"/>
                <w:color w:val="000000"/>
                <w:sz w:val="20"/>
              </w:rPr>
              <w:t>использованию на землях города</w:t>
            </w:r>
            <w:r>
              <w:br/>
            </w:r>
            <w:r>
              <w:rPr>
                <w:rFonts w:ascii="Times New Roman"/>
                <w:b w:val="false"/>
                <w:i w:val="false"/>
                <w:color w:val="000000"/>
                <w:sz w:val="20"/>
              </w:rPr>
              <w:t>Жезказган на 2018 год</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6"/>
          <w:p>
            <w:pPr>
              <w:spacing w:after="20"/>
              <w:ind w:left="20"/>
              <w:jc w:val="both"/>
            </w:pPr>
            <w:r>
              <w:rPr>
                <w:rFonts w:ascii="Times New Roman"/>
                <w:b w:val="false"/>
                <w:i w:val="false"/>
                <w:color w:val="000000"/>
                <w:sz w:val="20"/>
              </w:rPr>
              <w:t>
№ п/п</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крупный рогатый скот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7"/>
          <w:p>
            <w:pPr>
              <w:spacing w:after="20"/>
              <w:ind w:left="20"/>
              <w:jc w:val="both"/>
            </w:pPr>
            <w:r>
              <w:rPr>
                <w:rFonts w:ascii="Times New Roman"/>
                <w:b w:val="false"/>
                <w:i w:val="false"/>
                <w:color w:val="000000"/>
                <w:sz w:val="20"/>
              </w:rPr>
              <w:t>
1</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Жезказган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8"/>
          <w:p>
            <w:pPr>
              <w:spacing w:after="20"/>
              <w:ind w:left="20"/>
              <w:jc w:val="both"/>
            </w:pPr>
            <w:r>
              <w:rPr>
                <w:rFonts w:ascii="Times New Roman"/>
                <w:b w:val="false"/>
                <w:i w:val="false"/>
                <w:color w:val="000000"/>
                <w:sz w:val="20"/>
              </w:rPr>
              <w:t>
2</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Кенгирский сельский округ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9"/>
          <w:p>
            <w:pPr>
              <w:spacing w:after="20"/>
              <w:ind w:left="20"/>
              <w:jc w:val="both"/>
            </w:pPr>
            <w:r>
              <w:rPr>
                <w:rFonts w:ascii="Times New Roman"/>
                <w:b w:val="false"/>
                <w:i w:val="false"/>
                <w:color w:val="000000"/>
                <w:sz w:val="20"/>
              </w:rPr>
              <w:t>
3</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Сарыкенгирский сельский округ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0"/>
          <w:p>
            <w:pPr>
              <w:spacing w:after="20"/>
              <w:ind w:left="20"/>
              <w:jc w:val="both"/>
            </w:pPr>
            <w:r>
              <w:rPr>
                <w:rFonts w:ascii="Times New Roman"/>
                <w:b w:val="false"/>
                <w:i w:val="false"/>
                <w:color w:val="000000"/>
                <w:sz w:val="20"/>
              </w:rPr>
              <w:t>
4</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Талапский сельский округ,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Плану по управлению пастбищами и</w:t>
            </w:r>
            <w:r>
              <w:br/>
            </w:r>
            <w:r>
              <w:rPr>
                <w:rFonts w:ascii="Times New Roman"/>
                <w:b w:val="false"/>
                <w:i w:val="false"/>
                <w:color w:val="000000"/>
                <w:sz w:val="20"/>
              </w:rPr>
              <w:t>их использованию</w:t>
            </w:r>
            <w:r>
              <w:br/>
            </w:r>
            <w:r>
              <w:rPr>
                <w:rFonts w:ascii="Times New Roman"/>
                <w:b w:val="false"/>
                <w:i w:val="false"/>
                <w:color w:val="000000"/>
                <w:sz w:val="20"/>
              </w:rPr>
              <w:t>на землях города Жезказган</w:t>
            </w:r>
            <w:r>
              <w:br/>
            </w:r>
            <w:r>
              <w:rPr>
                <w:rFonts w:ascii="Times New Roman"/>
                <w:b w:val="false"/>
                <w:i w:val="false"/>
                <w:color w:val="000000"/>
                <w:sz w:val="20"/>
              </w:rPr>
              <w:t>на 2018 год</w:t>
            </w:r>
            <w:r>
              <w:br/>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1"/>
          <w:p>
            <w:pPr>
              <w:spacing w:after="20"/>
              <w:ind w:left="20"/>
              <w:jc w:val="both"/>
            </w:pPr>
            <w:r>
              <w:rPr>
                <w:rFonts w:ascii="Times New Roman"/>
                <w:b w:val="false"/>
                <w:i w:val="false"/>
                <w:color w:val="000000"/>
                <w:sz w:val="20"/>
              </w:rPr>
              <w:t xml:space="preserve">
№ </w:t>
            </w:r>
          </w:p>
          <w:bookmarkEnd w:id="20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сельский округ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гуртов, отар, табунов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крупный рогатый скот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2"/>
          <w:p>
            <w:pPr>
              <w:spacing w:after="20"/>
              <w:ind w:left="20"/>
              <w:jc w:val="both"/>
            </w:pPr>
            <w:r>
              <w:rPr>
                <w:rFonts w:ascii="Times New Roman"/>
                <w:b w:val="false"/>
                <w:i w:val="false"/>
                <w:color w:val="000000"/>
                <w:sz w:val="20"/>
              </w:rPr>
              <w:t>
1</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Жезказган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3"/>
          <w:p>
            <w:pPr>
              <w:spacing w:after="20"/>
              <w:ind w:left="20"/>
              <w:jc w:val="both"/>
            </w:pPr>
            <w:r>
              <w:rPr>
                <w:rFonts w:ascii="Times New Roman"/>
                <w:b w:val="false"/>
                <w:i w:val="false"/>
                <w:color w:val="000000"/>
                <w:sz w:val="20"/>
              </w:rPr>
              <w:t>
2</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Кенгирский сельский округ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4"/>
          <w:p>
            <w:pPr>
              <w:spacing w:after="20"/>
              <w:ind w:left="20"/>
              <w:jc w:val="both"/>
            </w:pPr>
            <w:r>
              <w:rPr>
                <w:rFonts w:ascii="Times New Roman"/>
                <w:b w:val="false"/>
                <w:i w:val="false"/>
                <w:color w:val="000000"/>
                <w:sz w:val="20"/>
              </w:rPr>
              <w:t>
3</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Сарыкенгирский сельский округ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5"/>
          <w:p>
            <w:pPr>
              <w:spacing w:after="20"/>
              <w:ind w:left="20"/>
              <w:jc w:val="both"/>
            </w:pPr>
            <w:r>
              <w:rPr>
                <w:rFonts w:ascii="Times New Roman"/>
                <w:b w:val="false"/>
                <w:i w:val="false"/>
                <w:color w:val="000000"/>
                <w:sz w:val="20"/>
              </w:rPr>
              <w:t>
4</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