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1ddb" w14:textId="bd31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XVI сессии Жезказганского городского маслихата от 25 декабря 2017 года № 16/156 "О городском бюджете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17 апреля 2018 года № 21/194. Зарегистрировано Департаментом юстиции Карагандинской области 28 апреля 2018 года № 4739.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Жезказганского городского маслихата от 25 декабря 2017 года №16/156 "О городском бюджете на 2018-2020 годы" (зарегистрировано в Реестре государственной регистрации нормативных правовых актов за №4517, опубликовано в Эталонном контрольном банке нормативных правовых актов Республики Казахстан в электронном виде 10 января 2018 года, в газете "Сарыарқа" от 12 января 2018 года №02 (8065), 19 января 2018 года №03 (8066), в газете "Жезказганский вестник" 12 января 2018 года №1 (207), 19 января 2018 года №2 (208)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2018-2020 годы согласно приложениям 1, 2, 3 соответственно, в том числе на 2018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–11901048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–7116863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–53156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трансфертов–4686010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12648717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368721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400029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31308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1116390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1116390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400029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31308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747669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Учесть, что в составе поступлений городского бюджета на 2018 год предусмотрены целевые текущие трансферты в бюджет Кенгирского сельского округа согласно приложению 8.";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17апреля 2018 года № 21/194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16/156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 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текущий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6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21/194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16/156</w:t>
            </w:r>
          </w:p>
        </w:tc>
      </w:tr>
    </w:tbl>
    <w:bookmarkStart w:name="z32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2018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№21/194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№16/156</w:t>
            </w:r>
          </w:p>
        </w:tc>
      </w:tr>
    </w:tbl>
    <w:bookmarkStart w:name="z37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Кенгирского сельского округа на 2018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освешение улиц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