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9834" w14:textId="70c9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села Кенгир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сессии Жезказганского городского маслихата Карагандинской области от 29 августа 2018 года № 27/250. Зарегистрировано Департаментом юстиции Карагандинской области 26 сентября 2018 года № 4959.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>собрания местного сообщества села Кенгир.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27/250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села Кенгир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села Кенгир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Жезказганского городского маслихата Карагандинской области от 28.09.2021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Жезказганским городским маслихатом (далее – городской маслихат).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Собрание проводится по текущим вопросам местного значения: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Кенгир (далее – село)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 Кенгир (далее-аппарат акима села) по управлению коммунальной собственностью села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Жезказган (далее-аким города) кандидатур на должность акима села Кенгир (далее- аким села) для дальнейшего внесения в городскую избирательную комиссию для регистрации в качестве кандидата в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Жезказганского городского маслихата Карагандинской области от 28.09.2021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Жезказганского городского маслихата Карагандинской области от 28.09.2021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села на основе предложений, вносимых членами собрания, акимом села.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городского маслихата, представители аппарата акима города,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собраний.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5"/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Собрание в рамках своих полномочий принимает решения большинством голосов присутствующих на созыве членов собрания.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8"/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9"/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0"/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села, за исключением случаев, когда протокол содержит решение собрания местного сообщества об инициировании вопроса о прекращении полномочий акима села.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рассмотрение в городской маслихат.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Жезказганского городского маслихата Карагандинской области от 28.09.2021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села в срок не более пяти рабочих дней.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вопрос разрешается акимом города, после его предварительного обсуждения на заседании городского маслихата.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Жезказганского городского маслихата Карагандинской области от 28.09.2021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села решений собрания доводятся аппаратом акима села до членов собрания в течение пяти рабочих дней.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села.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села через средства массовой информации или иными способами.</w:t>
      </w:r>
    </w:p>
    <w:bookmarkEnd w:id="45"/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лиц, ответственных за исполнение решений собрания.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или вышестоящим руководителям должностных лиц, ответственных за исполнение решений собрания.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или вышестоящим руководством соответствующих должностных лиц.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