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e827" w14:textId="ac1e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26 декабря 2018 года № 31/286. Зарегистрировано Департаментом юстиции Карагандинской области 29 декабря 2018 года № 5111. Утратило силу решением Жезказганского городского маслихата области Ұлытау от 5 августа 2024 года № 20/118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05.08.2024 </w:t>
      </w:r>
      <w:r>
        <w:rPr>
          <w:rFonts w:ascii="Times New Roman"/>
          <w:b w:val="false"/>
          <w:i w:val="false"/>
          <w:color w:val="ff0000"/>
          <w:sz w:val="28"/>
        </w:rPr>
        <w:t>№ 20/118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 (зарегистрировано в Реестре государственной регистрации нормативных правовых актов за номером 8-2-156, опубликовано 22 июня 2012 года № 26 (7776) в газете "Сарыарқа" и 22 июня 2012 года № 25 (321) в газете "Жезказганская правда")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утвержденного указанным решением,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предельно-допустимых расходов семьи (гражданина) на содержание жилого дома (жилого здания), потребления коммунальных услуг, на арендную плату за пользование жилищем, а также на услуги связи в части увеличения абонентской платы за телефон, подключенный к сети телекоммуникаций, устанавливается к совокупному доходу семьи (лица) в размере шести процентов.".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