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187c" w14:textId="63c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21 сессии Темиртауского городского маслихата от 25 декабря 2017 года № 21/4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марта 2018 года № 23/4. Зарегистрировано Департаментом юстиции Карагандинской области 13 марта 2018 года № 4645.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Темиртауского городского маслихата от 25 декабря 2017 года № 21/4 "О городском бюджете на 2018-2020 годы" (зарегистрировано в Реестре государственной регистрации нормативных правовых актов за № 4523, опубликовано в газете "Семья" от 8 января 2018 года № 1, опубликовано в Эталонном контрольном банке нормативных правовых актов Республики Казахстан в электронном виде 10 января 2018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14 430 000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10 919 933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33 916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3 392 486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15 960 602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3000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 поступления от продажи финансовых активов государства – 3 000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1 527 602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1 527 602 тысяч тенге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- 1 527 602 тысяч тенге.";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Предусмотреть в городском бюджете на 2018 год возврат неиспользованных (недоиспользованных) целевых трансфертов в сумме 2 231 тысяч тенге.";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2018 год в сумме 104 656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пунктом 9-1 следующего содержания: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Предусмотреть в городском бюджете на 2018 год целевые текущие трансферты бюджету поселка Актау на 2018 год в общей сумме 32 699 тысяч тенге согласно приложению 6.";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указанное решение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марта 2018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2018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взаимаемые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2018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34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земельно-кадастровые работы по автодорогам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уличного освещения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