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f52e" w14:textId="47df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марта 2018 года № 23/5. Зарегистрировано Департаментом юстиции Карагандинской области 27 марта 2018 года № 4665. Утратило силу решением Темиртауского городского маслихата Карагандинской области от 15 октября 2021 года №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Темиртауского городского маслихата Карагандинской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23/5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города Темиртау (далее – местный исполнительный орган).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города Темиртау".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города Темиртау"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