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4475" w14:textId="b2c4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22 сессии Темиртауского городского маслихата от 28 декабря 2017 года № 22/4 "О бюджете поселка Актау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16 марта 2018 года № 24/4. Зарегистрировано Департаментом юстиции Карагандинской области 28 марта 2018 года № 4669.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решением 23 сессии Темиртауского городского маслихата от 3 марта 2018 года № 23/4 "О внесении изменений и дополнений в решение 21 сессии Темиртауского городского маслихата от 25 декабря 2017 года № 21/4 "О городском бюджете на 2018-2020 годы",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22 сессии Темиртауского городского маслихата от 28 декабря 2017 года № 22/4 "О бюджете поселка Актау на 2018-2020 годы" (зарегистрировано в Реестре государственной регистрации нормативных правовых актов за № 4549, опубликовано в газете "Семья" от 25 января 2018 года № 1 (08), опубликовано в Эталонном контрольном банке нормативных правовых актов Республики Казахстан в электронном виде 18 января 2018 года),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Актау на 2018-2020 годы согласно приложениям 1, 2, 3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- 246 687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- 11 363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- 9 919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- 225 405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- 246 687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пунктом 2-1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бюджета поселка Актау на 2018 год целевые трансферты из городского бюджета в сумме 32 699 тысяч тенге согласно приложению 4";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составе расходов бюджета поселка Актау предусмотрены средства на обеспечение занятости населения в сумме 5 269 тысяч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Сарсенбаева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"Отдел экономики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города Темиртау"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"16" марта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2018 года № 24/4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22/4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Актау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марта 2018 года № 24/4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22 сессии Темиртауского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2017 года № 22/4</w:t>
            </w:r>
          </w:p>
        </w:tc>
      </w:tr>
    </w:tbl>
    <w:bookmarkStart w:name="z146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земельно-кадастровые работы по автодорогам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восстановление уличного освещения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