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7008" w14:textId="25c7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Темиртау"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16 марта 2018 года № 24/5. Зарегистрировано Департаментом юстиции Карагандинской области 9 апреля 2018 года № 4683. Утратило силу решением Темиртауского городского маслихата Карагандинской области от 12 мая 2023 года № 5/6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Темиртауского городского маслихата Карагандинской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Методику </w:t>
      </w:r>
      <w:r>
        <w:rPr>
          <w:rFonts w:ascii="Times New Roman"/>
          <w:b w:val="false"/>
          <w:i w:val="false"/>
          <w:color w:val="000000"/>
          <w:sz w:val="28"/>
        </w:rPr>
        <w:t>оценки деятельности административных государственных служащих корпуса "Б" государственного учреждения "Аппарат маслихата города Темиртау".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11 сессии Темиртауского городского маслихата от 27 февраля 2017 года № 11/7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Темиртау" (зарегистрировано в Реестре государственной регистрации нормативных правовых актов за № 4192, опубликовано в эталонном контрольном банке нормативных правовых актов Республики Казахстан в электронном виде 06 апреля 2017 года, опубликовано в газете "Стальная гвардия" от 19 апреля 2017 года за № 4 (18)).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Сарсенбаева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города Темиртау"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города Темиртау"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поведенческие индикаторы – поведенческие характеристики и уровень проявления компетенции у служащего корпуса "Б".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ключевые целевые индикаторы (далее – КЦИ) – устанавливаемые в соответствии со стратегическим планом государственного органа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непосредственный руководитель – лицо, по отношению которому оцениваемый служащий находится в прямом подчинении;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05.05.2022 № 22/6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руководителя аппарата городского маслихата в течение трех лет со дня завершения оценки.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оцениваемого периода);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руководителя отдела городского маслихата.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руководитель отдела городского маслихата не позднее 2 рабочих дней выносит его на рассмотрение Комиссии.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руководитель отдела городского маслихата не позднее 2 рабочих дней выносит его на рассмотрение Комиссии.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Руководитель отдела городского маслихата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аппарата государственного учреждения "Аппарат маслихата города Темиртау" (далее – Секретарь комиссии). Секретарь Комиссии не принимает участие в голосовании.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Секретарь Комиссии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отдела городского маслихата предоставляет на заседание Комиссии следующие документы: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отдела городского маслихата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05.05.2022 № 22/6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05.05.2022 № 22/6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</w:p>
        </w:tc>
      </w:tr>
    </w:tbl>
    <w:bookmarkStart w:name="z9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руководитель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 Темиртау"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Вышестоящий руководитель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11"/>
    <w:bookmarkStart w:name="z12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руководитель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руководитель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17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подразделения и с обществом;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</w:p>
        </w:tc>
      </w:tr>
    </w:tbl>
    <w:bookmarkStart w:name="z19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60"/>
    <w:bookmarkStart w:name="z19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1"/>
    <w:bookmarkStart w:name="z19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2"/>
    <w:bookmarkStart w:name="z19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3"/>
    <w:bookmarkStart w:name="z1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64"/>
    <w:bookmarkStart w:name="z19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0"/>
    <w:bookmarkStart w:name="z20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71"/>
    <w:bookmarkStart w:name="z20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2"/>
    <w:bookmarkStart w:name="z20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73"/>
    <w:bookmarkStart w:name="z20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4"/>
    <w:bookmarkStart w:name="z20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75"/>
    <w:bookmarkStart w:name="z20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6"/>
    <w:bookmarkStart w:name="z20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77"/>
    <w:bookmarkStart w:name="z21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