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526a" w14:textId="fe55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выездной торговли в городе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12 апреля 2018 года № 16/2. Зарегистрировано Департаментом юстиции Карагандинской области 27 апреля 2018 года № 4734. Утратило силу постановлением акимата города Темиртау Карагандинской области от 18 февраля 2025 года № 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Темиртау Карагандинской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в городе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Спабекова Галымжана Оспановича.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Темиртау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городе Темиртау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торговли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квартал, между домами № 3 и №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городского пляжа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Лебедева, в районе дома № 6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квартал, в районе дома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"село Отрадное", напротив дома № 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Западная, между домами № 17/1 и № 19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Прокатная, в районе дома № 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