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ff2f8" w14:textId="22ff2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городского маслихата от 21 декабря 2017 года № 16/128 "О бюджете поселка Саяк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Балхашского городского маслихата Карагандинской области от 21 февраля 2018 года № 17/149. Зарегистрировано Департаментом юстиции Карагандинской области 12 марта 2018 года № 4639.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23 января 2001 года "О местном государственном управлении и самоуправлении в Республике Казахстан"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>городского маслихата от 21 декабря 2017 года №16/128 "О бюджете поселка Саяк на 2018-2020 годы" (зарегистрировано в Реестре государственной регистрации нормативных правовых актов за №4574, опубликовано в газетах "Балқаш өңірі" от 24 января 2018 года №9 (12692), "Северное Прибалхашье" от 24 января 2018 года №9-10 (1688), в Эталонном контрольном банке нормативных правовых актов Республики Казахстан в электронном виде от 29 января 2018 года)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поселка Саяк на 2018-2020 годы согласно приложениям 1, 2 и 3 к настоящему решению, в том числе на 2018 год в следующих объемах: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92 050 тысяч тенге, в том числе по: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1 569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4 432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86 049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92 050 тысяч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0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Сокульский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Тейлянов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февраля 2018 года №17/149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2017 года №16/128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Саяк на 2018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4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6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7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86049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86049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8"/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4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25 776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25 776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25 776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25 776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5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51 621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51 621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51 621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51 621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36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7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41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11 139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11 139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11 139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11 139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Приобретения финансовых активов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6"/>
        <w:gridCol w:w="2788"/>
        <w:gridCol w:w="1796"/>
        <w:gridCol w:w="2296"/>
        <w:gridCol w:w="3624"/>
      </w:tblGrid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2"/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53"/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