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069b" w14:textId="4270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30 марта 2018 года № 18/166. Зарегистрировано Департаментом юстиции Карагандинской области 23 апреля 2018 года № 4718. Утратило силу решением Балхашского городского маслихата Карагандинской области от 15 июня 2022 года № 13/109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15.06.2022 </w:t>
      </w:r>
      <w:r>
        <w:rPr>
          <w:rFonts w:ascii="Times New Roman"/>
          <w:b w:val="false"/>
          <w:i w:val="false"/>
          <w:color w:val="ff0000"/>
          <w:sz w:val="28"/>
        </w:rPr>
        <w:t>№ 13/109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Балхашский городской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Методику </w:t>
      </w:r>
      <w:r>
        <w:rPr>
          <w:rFonts w:ascii="Times New Roman"/>
          <w:b w:val="false"/>
          <w:i w:val="false"/>
          <w:color w:val="000000"/>
          <w:sz w:val="28"/>
        </w:rPr>
        <w:t>оценки деятельности административных государственных служащих корпуса "Б" государственного учреждения "Аппарат маслихата города Балхаш".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Балхашского городского маслихата от 2 мая 2017 года № 10/91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Балхаш" (зарегистрировано в Реестре государственной регистрации нормативных правовых актов за № 4251, опубликовано в газетах "Северное Прибалхашье" от 12 мая 2017 года за №39-40 (1609), "Балқаш өңірі" от 12 мая 2017 года за №51-52 (12588), в Эталонном контрольном банке нормативных правовых актов Республики Казахстан в электроном виде от 03 февраля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Сокульский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№18/166</w:t>
            </w:r>
            <w:r>
              <w:br/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Балхаш"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руководителя отдела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 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16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отдела.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отдела не позднее 2 рабочих дней выносит его на рассмотрение Комиссии. 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отдела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отдела государственного учреждения "Аппарат маслихата города Балхаш" (далее – Секретарь комиссии).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Секретарь Комиссии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аппарата и двумя другими служащими государственного органа.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руководителем отдела результаты оценки служащему корпуса "Б" направляются посредством интранет-портала государственного органа.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</w:p>
        </w:tc>
      </w:tr>
    </w:tbl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  <w:r>
              <w:br/>
            </w:r>
          </w:p>
        </w:tc>
      </w:tr>
    </w:tbl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7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соблюдение принятых стандартов и норм, запретов и ограничений;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в коллективе не соблюдение принятых стандартов и норм, запретов и ограничений;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Балхаш"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</w:p>
        </w:tc>
      </w:tr>
    </w:tbl>
    <w:bookmarkStart w:name="z23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89"/>
    <w:bookmarkStart w:name="z23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0"/>
    <w:bookmarkStart w:name="z2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91"/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2"/>
    <w:bookmarkStart w:name="z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93"/>
    <w:bookmarkStart w:name="z2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99"/>
    <w:bookmarkStart w:name="z2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0"/>
    <w:bookmarkStart w:name="z2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01"/>
    <w:bookmarkStart w:name="z2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02"/>
    <w:bookmarkStart w:name="z24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3"/>
    <w:bookmarkStart w:name="z24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04"/>
    <w:bookmarkStart w:name="z24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5"/>
    <w:bookmarkStart w:name="z24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206"/>
    <w:bookmarkStart w:name="z24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