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0512" w14:textId="0bf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 от 20 апреля 2017 года № 15/01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13 июля 2018 года № 31/01. Зарегистрировано Департаментом юстиции Карагандинской области 19 июля 2018 года № 4880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20 апреля 2017 года № 15/01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4257, опубликовано в газетах "Балқаш өңірі" № 57-58 (12594) и "Северное Прибалхашье" № 44 (1613) от 26 мая 2017 года, Эталонном контрольном банке нормативных правовых актов Республики Казахстан в электронном виде от 24 мая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