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386c" w14:textId="69a3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21 декабря 2017 года № 16/127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августа 2018 года № 22/192. Зарегистрировано Департаментом юстиции Карагандинской области 19 сентября 2018 года № 4950.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21 декабря 2017 года №16/127 "О городском бюджете на 2018-2020 годы" (зарегистрировано в Реестре государственной регистрации нормативных правовых актов за №4573, опубликовано в газетах "Балқаш өңірі" от 24 января 2018 года №9 (12692), "Северное Прибалхашье" от 24 января 2018 года №9-10 (1688), в Эталонном контрольном банке нормативных правовых актов Республики Казахстан в электронном виде от 29 января 2018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к настоящему решению,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10 462 423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4 397 278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36 337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44 486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5 984 322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11 383 393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12 856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12856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908 114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908 114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276 727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631 387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Установить, что в составе затрат городского бюджета на 2018 год учтены целевые текущие трансферты из нижестоящего бюджета на компенсацию потерь вышестоящего бюджета в связи с изменением законодательства в сумме 245 480 тысяч тенге".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акимата города Балхаш на 2018 год в сумме 44 306 тысяч тенге".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9-2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Учесть, что в составе поступлений городского бюджета на 2018 год предусмотрены бюджетные кредиты в сумме 276 727 тысяч тенге на проектирование и (или) строительство жилья".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№22/192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10462423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1 207 271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№22/192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7"/>
        <w:gridCol w:w="3553"/>
      </w:tblGrid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824 481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71 326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в Республике Казахстан на 2012-2018 годы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131805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в рамках Программы развития продуктивной занятости и массового предпринимательства продуктивной занятости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№22/192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1 620 672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№20 в микрорайоне 10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91 528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№21 в микрорайоне 10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99 916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48-кв. жилого дома по ул.Русакова 10 в микрорайоне Конырат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132 199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системы г.Балхаш Карагандинской области "Наружные сети канализации сборного городского коллектора"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791 443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водозаборных сооружений пос. Саяк г. 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ул.Ленина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338483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48-кв. жилого дома №18А по ул.Зайцева в микрорайоне Конырат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№22/192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