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8112" w14:textId="0bf8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2011 года № 55/415 "Об утверждении Правил оказания жилищной помощи населению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августа 2018 года № 22/195. Зарегистрировано Департаментом юстиции Карагандинской области 28 сентября 2018 года № 4962. Утратило силу решением Балхашского городского маслихата Карагандинской области от 26 апреля 2021 года № 4/31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22 декабря 2011 года № 55/415 "Об утверждении Правил оказания жилищной помощи населению города Балхаш" (зарегистрировано в Реестре государственной регистрации нормативных правовых актов за № 8-4-266, опубликовано в газетах "Балқаш өңірі" от 15 февраля 2012 года № 18 (11836), "Северное Прибалхашье" от 15 февраля 2012 года № 18 (874))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города Балхаш, утвержденных указанным решением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Законами Республики Казахстан от 23 января 2001 года "О местном государственном управлении и самоуправлении в Республике Казахстан", от 16 апреля 1997 года "О жилищных отношениях", постановлениями Правительства Республики Казахстан от 30 декабря 2009 года № 2314 "Об утверждении Правил предоставления жилищной помощи",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порядок и размер оказания жилищной помощи малообеспеченным семьям (гражданам), проживающим в городе Балхаш и административно - территориально прилегающих поселках.".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города Балхаш,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2-1 и 2-2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Жилищная помощь назначается уполномоченным органом физическим лицам, зарегистрированным по месту жительства.".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Жилищная помощь назначается с месяца подачи заявления со всеми необходимыми документами на срок до конца текущего квартала.".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согласно пункту 4 Правил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23-5 настоящих Правил.".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23-1, 23-2, 23-3, 23-4, 23-5 и 23-6 следующего содержания: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В случае представления неполного пакета документов, предусмотренного пунктом 23 настоящих Правил, работник Государственной корпорации выдает расписку об отказе в приеме документов.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жилищной помощи населению города Балхаш исключить.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