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972b9" w14:textId="94972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21 декабря 2017 года № 16/127 "О городском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1 ноября 2018 года № 23/205. Зарегистрировано Департаментом юстиции Карагандинской области 20 ноября 2018 года № 5010.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городского маслихата от 21 декабря 2017 года № 16/127 "О городском бюджете на 2018-2020 годы" (зарегистрировано в Реестре государственной регистрации нормативных правовых актов за № 4573, опубликовано в газетах "Балқаш өңірі" от 24 января 2018 года № 9 (12692), "Северное Прибалхашье" от 24 января 2018 года № 9-10 (1688), в Эталонном контрольном банке нормативных правовых актов Республики Казахстан в электронном виде от 29 января 2018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2018-2020 годы согласно приложениям 1, 2 и 3 к настоящему решению, в том числе на 2018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10 416 895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4 325 270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60 584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46 719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5 984 322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11 293 794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минус 15 640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15 640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861 259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861 259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276 727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584 532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резерв акимата города Балхаш на 2018 год в сумме 39 259 тысяч тенге".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ноября 2018 года №23/205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№16/127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10416895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4325270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1559539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1559539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5984322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5984322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543"/>
        <w:gridCol w:w="1145"/>
        <w:gridCol w:w="1145"/>
        <w:gridCol w:w="5670"/>
        <w:gridCol w:w="29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11 293 794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410 259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4 549 612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867 543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867 543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867 543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3 273 826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3 217 342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2 966 097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328 933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3 343 633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932 807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836 362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812 591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жилищной инспекции района (города 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1 426 872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1 370 522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835 626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983 954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982 054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693 894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728 032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 и человека</w:t>
            </w:r>
          </w:p>
          <w:bookmarkEnd w:id="26"/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1 233 447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1 228 759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1 196 348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589 371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606 977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-15 640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-861 259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861 259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4"/>
        <w:gridCol w:w="2023"/>
        <w:gridCol w:w="1304"/>
        <w:gridCol w:w="2754"/>
        <w:gridCol w:w="49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584532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584532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631387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ноября 2018 года №23/205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№16/127</w:t>
            </w:r>
          </w:p>
        </w:tc>
      </w:tr>
    </w:tbl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2018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0"/>
        <w:gridCol w:w="1024"/>
        <w:gridCol w:w="2160"/>
        <w:gridCol w:w="2160"/>
        <w:gridCol w:w="3205"/>
        <w:gridCol w:w="2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