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45d" w14:textId="1ad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15 марта 2018 года № 11/01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29 декабря 2018 года № 56/02. Зарегистрировано Департаментом юстиции Карагандинской области 29 декабря 2018 года № 5112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№ 16137),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15 марта 2018 года № 11/01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2018 год" (зарегистрировано в Реестре государственной регистрации нормативных правовых актов № 4677, опубликовано в городских газетах "Северное Прибалхашье" от 11 апреля 2018 года № 33-34 (1712), "Балқаш өңірі" 11 апреля 2018 года № 37 (12720), Эталонном контрольном банке нормативных правовых актов Республики Казахстан в электронном виде 10 апреля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постановления возложить на заместителя акима города Балхаш Жаксылыкову Саягуль Жаксылыковну.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декабрь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147"/>
        <w:gridCol w:w="694"/>
        <w:gridCol w:w="1239"/>
        <w:gridCol w:w="1057"/>
        <w:gridCol w:w="5653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Балхаш"</w:t>
            </w:r>
          </w:p>
          <w:bookmarkEnd w:id="5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детский сад"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- 11000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