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3f62" w14:textId="4613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Жайрем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Жайрем Карагандинской области от 21 ноября 2018 года № 4. Зарегистрировано Департаментом юстиции Карагандинской области 12 декабря 2018 года № 5062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30 мая 2018 года, аким поселка Жайрем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Жайрем города Каражал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Карьерная – на улицу Ғабидена Мұстафина;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Строительная – на улицу Дінмұхамеда Қонаева;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Кустанайская – на улицу Ыбырая Алтынсарина;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Пионерская – на улицу Ораза Жандосова;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Строителей – на улицу Ахмета Жұбанова;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Юпитер – на улицу Жетісу;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Марс – на улицу Жібек жолы;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Меркурий – на улицу Шаңырақ;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Нептун – на улицу Тұран;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Солнечная – на улицу Болашақ;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Венера – на улицу Қайнар;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Сатурн – на улицу Сарыарқа;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Лунная – на улицу Алаш;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ЖДЦ – на улицу Аламан;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ПАТП – на улицу Ынтымақ;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ВСО-1 – на улицу Достық;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ВСО-2 – на улицу Игілік.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Жайрем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