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faf3" w14:textId="61af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поселка Шалгинский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Шалгинский Карагандинской области от 3 марта 2018 года № 1. Зарегистрировано Департаментом юстиции Карагандинской области 3 марта 2018 года № 4632. Утратило силу решением акима поселка Шалгинский Карагандинской области от 2 июля 2018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поселка Шалгинский Карагандинской области от 02.07.2018 № 2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поселка Шалгинский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болезнью крупного рогатого скота (бешенство), установить ограничительные мероприятия на территории поселка Шалгинский.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Шалгинский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Малтиков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