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3c232" w14:textId="893c2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Сатпаевского городского маслихата от 28 декабря 2017 года № 235 "О бюджете поселка Жезказган на 2018 - 2020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Сатпаевского городского маслихата Карагандинской области от 7 декабря 2018 года № 338. Зарегистрировано Департаментом юстиции Карагандинской области 10 декабря 2018 года № 5035.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"О местном государственном управлении и самоуправлении в Республике Казахстан" от 23 января 2001 года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>Сатпаевского городского маслихата от 28 декабря 2017 года № 235 "О бюджете поселка Жезказган на 2018 – 2020 годы" (зарегистрировано в Реестре государственной регистрации нормативных правовых актов за № 4563, опубликовано в № 3 (2296) газеты "Шарайна" от 19 января 2018 года, в Эталонном контрольном банке нормативных правовых актов Республики Казахстан в электронном виде 23 января 2018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поселка Жезказган на 2018 – 2020 годы согласно приложениям 1, 2 и 3 соответственно, в том числе на 2018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34 811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3 019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792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31 000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34 811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 тенге; 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настоящему решению. 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Адилбаев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Хмилярчук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38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Сатпаевского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07 декабря 2018 года № 338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24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Сатпаевского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2017 года № 235</w:t>
            </w:r>
          </w:p>
        </w:tc>
      </w:tr>
    </w:tbl>
    <w:bookmarkStart w:name="z3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Жезказган на 2018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функционирование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