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cb956" w14:textId="08cb9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выездной торговли на территории Шахтинского региона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Шахтинска Карагандинской области от 4 января 2018 года № 1/02. Зарегистрировано Департаментом юстиции Карагандинской области 19 января 2018 года № 4586. Утратило силу постановлением акимата города Шахтинска Карагандинской области от 17 мая 2023 года № 22/01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cилу постановлением акимата города Шахтинска Карагандинской области от 17.05.2023 </w:t>
      </w:r>
      <w:r>
        <w:rPr>
          <w:rFonts w:ascii="Times New Roman"/>
          <w:b w:val="false"/>
          <w:i w:val="false"/>
          <w:color w:val="ff0000"/>
          <w:sz w:val="28"/>
        </w:rPr>
        <w:t>№ 22/01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12 апреля 2004 года "</w:t>
      </w:r>
      <w:r>
        <w:rPr>
          <w:rFonts w:ascii="Times New Roman"/>
          <w:b w:val="false"/>
          <w:i w:val="false"/>
          <w:color w:val="000000"/>
          <w:sz w:val="28"/>
        </w:rPr>
        <w:t>О регулировании торговой деятельности</w:t>
      </w:r>
      <w:r>
        <w:rPr>
          <w:rFonts w:ascii="Times New Roman"/>
          <w:b w:val="false"/>
          <w:i w:val="false"/>
          <w:color w:val="000000"/>
          <w:sz w:val="28"/>
        </w:rPr>
        <w:t>", акимат города Шахтинска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места для осуществления выездной торговли на территории Шахтинского региона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Шахтинска Буравко Л.Д.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Аймаков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Шахтинска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"4" 01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1/02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 выездной торговли на территории Шахтинского региона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Улица Казахстанская (площадь перед нежилым зданием № 101/3).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Улица 40 лет Победы (площадка сзади дома № 58).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Улица Карла Маркса (перед домом № 46).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Улица Садовая (в районе дома № 58).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Улица Дзержинского (в районе нежилого здания № 4).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Проспект Абая Кунанбаева (перед нежилым зданием № 50).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Улица Добровольского (площадь перед зданием Дома культуры горняков поселка Шахан).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Улица Торговая (в районе дома № 13).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