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b899" w14:textId="471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 марта 2018 года № 8/07. Зарегистрировано Департаментом юстиции Карагандинской области 27 марта 2018 года № 4664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2018 год, финансируемый за счет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Тлеубергенова К.К.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8/07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2018 год, финансируемый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108"/>
        <w:gridCol w:w="976"/>
        <w:gridCol w:w="2128"/>
        <w:gridCol w:w="1870"/>
        <w:gridCol w:w="3501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4 акимата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7 месяцев - 3 года - 8700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 лет - 9700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5 -7 лет – 10700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*300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"Салтанат"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"Снегурочка"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"Ясли- сад "Ботагоз"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22601,91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Коммунльном государственном учреждении "Общеобразовательная школа № 3 акимата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Коммунльном государственном учреждении "Общеобразовательная школа № 8 акимата города Шахтинска"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если ребенок посещает дежурную группу (с 7.00 – 19.00 часов) должна производиться дополнительная оплата 300 тенге.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