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80ca" w14:textId="2648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поселка Шахан города Шахтинск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 сессии VI созыва Шахтинского городского маслихата Карагандинской области от 10 мая 2018 года № 1512/21. Зарегистрировано Департаментом юстиции Карагандинской области 24 мая 2018 года № 4771. Утратило силу решением Шахтинского городского маслихата Карагандинской области от 28 июля 2022 года № 160/15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28.07.2022 </w:t>
      </w:r>
      <w:r>
        <w:rPr>
          <w:rFonts w:ascii="Times New Roman"/>
          <w:b w:val="false"/>
          <w:i w:val="false"/>
          <w:color w:val="ff0000"/>
          <w:sz w:val="28"/>
        </w:rPr>
        <w:t>№ 160/15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поселка Шахан города Шахтинск.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внеочередной XХI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2018 года № 1512/21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поселка Шахан города Шахтинск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поселка Шахан города Шахтинск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Шахтинского городского маслихата Карагандинской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109/11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Шахтинским городским маслихатом (далее – городской маслихат).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Шахан города Шахтинск (далее – поселок)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по управлению коммунальной собственностью поселка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Шахтинск кандидатур на должность акима поселка для дальнейшего внесения в соответствующую городскую избирательную комиссию для регистрации в качестве кандидата в акимы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Шахтинского городского маслихата Карагандинской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109/11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поселка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Шахтинского городского маслихата Карагандинской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109/11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поселка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поселка на основе предложений, вносимых членами собрания, акимом поселка.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собраний.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городского маслихата, представители аппарата акима города,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3"/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35"/>
    <w:bookmarkStart w:name="z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6"/>
    <w:bookmarkStart w:name="z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7"/>
    <w:bookmarkStart w:name="z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8"/>
    <w:bookmarkStart w:name="z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9"/>
    <w:bookmarkStart w:name="z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0"/>
    <w:bookmarkStart w:name="z3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поселка, за исключением случаев, когда протокол содержит решение собрания местного сообщества об инициировании вопроса о прекращении полномочий акима поселка.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рассмотрения в маслихат города Шахтинск.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Шахтинского городского маслихата Карагандинской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109/11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в срок не более пяти рабочих дней.</w:t>
      </w:r>
    </w:p>
    <w:bookmarkEnd w:id="42"/>
    <w:bookmarkStart w:name="z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3"/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вышестоящим акимом после его предварительного обсуждения на заседании маслихата города Шахтинск.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Шахтинского городского маслихата Карагандинской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109/11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 решений собрания доводятся аппаратом акима поселка до членов собрания в течение пяти рабочих дней.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поселка.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поселка через средства массовой информации или иными способами.</w:t>
      </w:r>
    </w:p>
    <w:bookmarkEnd w:id="47"/>
    <w:bookmarkStart w:name="z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лиц, ответственных за исполнение решений собрания.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к акиму города или вышестоящим руководителям должностных лиц, ответственных за исполнение решений собрания.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или вышестоящим руководством соответствующих должностных лиц.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