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bb66" w14:textId="de9b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XIX сессии Шахтинского городского маслихата от 27 декабря 2017 года № 1475/19 "О бюджете поселков Шахтинского региона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VI созыва Шахтинского городского маслихата Карагандинской области от 10 мая 2018 года № 1508/21. Зарегистрировано Департаментом юстиции Карагандинской области 28 мая 2018 года № 4789.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XIХ сессии Шахтинского городского маслихата от 27 декабря 2017 года № 1475/19 "О бюджете поселков Шахтинского региона на 2018 – 2020 годы" (зарегистрировано в Реестре государственной регистрации нормативных актов за № 4562)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Шахтинского региона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428 626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–23 852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6 744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398 030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428 626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тыс.тенге;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Шахтинска"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мая 2018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мая 2018 года № 1508/21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2017 года № 1475/19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мая 2018 года № 1508/21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2017 года № 1475/19</w:t>
            </w:r>
          </w:p>
        </w:tc>
      </w:tr>
    </w:tbl>
    <w:bookmarkStart w:name="z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2018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</w:tbl>
    <w:bookmarkStart w:name="z11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 на 2018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мая 2018 года № 1508/21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2017 года № 1475/19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2018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112314</w:t>
            </w:r>
          </w:p>
        </w:tc>
      </w:tr>
    </w:tbl>
    <w:bookmarkStart w:name="z17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 на 2018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мая 2018 года № 1508/21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2017 года № 1475/19</w:t>
            </w:r>
          </w:p>
        </w:tc>
      </w:tr>
    </w:tbl>
    <w:bookmarkStart w:name="z22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2018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</w:tbl>
    <w:bookmarkStart w:name="z23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 на 2018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