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e4f7" w14:textId="c68e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на единицу объекта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XXII сессии VI созыва Шахтинского городского маслихата Карагандинской области от 29 июня 2018 года № 1520/22. Зарегистрировано Департаментом юстиции Карагандинской области 12 июля 2018 года № 4869. Утратило силу решением Шахтинского городского маслихата Карагандинской области от 19 июня 2020 года № 1724/39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19.06.2020 № 1724/39 (вводится в действие со дня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на единицу объекта налогообложения,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Шахтинску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Карагандинской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2018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1520/22</w:t>
            </w:r>
            <w:r>
              <w:br/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для всех налогоплательщиков, осуществляющих деятельность на территории города Шахтинск и прилегающих поселков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6552"/>
        <w:gridCol w:w="4546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на один объект, в месячном расчетном показателе на месяц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