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8c05" w14:textId="4ce8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Шахтинске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 Карагандинской области от 19 ноября 2018 года № 2. Зарегистрировано Департаментом юстиции Карагандинской области 29 ноября 2018 года № 5016. Утратило силу решением акима города Шахтинск Карагандинской области от 24 сентября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Шахтинск Карагандинской области от 24.09.2019 № 1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от 28 сентября 1995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аким города Шахтинска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в городе Шахтинске избирательные участки в границах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решению.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Шахтинска от 22 ноября 2011 года № 1 "Об образовании избирательных участков в городе Шахтинске" (зарегистрировано в Реестре государственной регистрации нормативных правовых актов № 8-8-98, опубликовано в газете "Шахтинский вестник" от 2 декабря 2011 года № 48).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Циолковскую Н. 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№370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дом 23/1, гимназия №1.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Станционная, дома: 2; 2 А, 3, 4, 5, 6, 7, 8, 10, 12;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14, 22, 22 А, 24, 26,28, 30, 32, 34, 36, 36 А, 38, 40, 40 А, 42, 46, 46 А, 48, 48 А, 50, 50 А, 52, 52 А, 54;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Спортивная, дома: 1, 2, 3, 4, 5, 6, 7, 8, 9, 10, 11, 12, 13, 14, 15, 16, 18, 18 А, 19, 19 А, 20, 20 А, 21, 21 А, 22, 22 А, 23, 24, 25, 26;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Торговая, дома: 2, 4, 6, 12, 13, 16, 19, 21, 23, 24, 25, 27, 28, 29, 30, 32, 33, 34, 35, 35 А, 36, 37, 37 А, 37 Б, 38, 44, 45 А, 46, 47, 47 А, 48, 49, 49 А, 50;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Коммунальная, дома: 2, 4, 5, 6, 7, 8, 9, 10, 12, 14;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Индустриальная, дома: 1, 3, 3 А, 5, 7, 9, 41, 43;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Седова, дома: 2, 4, 5, 6, 8, 10, 12;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Байдукова, дома: 1, 2, 3, 4, 5, 6, 7, 8, 9, 10;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Седова, дома: 1, 3, 4, 5, 6, 7;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Байдукова, дома: 3, 5, 7;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Промышленная, дома: 1, 2, 3, 4, 5, 6, 7, 8, 9, 10, 11, 12, 13, 14;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Комсомольская, дома: 1, 2, 3, 4, 5, 6, 7, 8, 9, 10, 11, 12, 13, 14;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Геологическая, дома: 1, 3, 5, 7, 8, 9, 10, 10 А, 11, 13, 15, 16, 16 А, 17, 18, 18 А, 19, 20, 20 А, 21, 21 А, 22, 23, 23А, 24, 25, 26, 27, 28, 29, 30;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Клубная, дома: 3, 5;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дома: 1, 2, 3, 4, 4 А, 5, 6, 6 А, 7, 8, 8 А, 10, 10 А, 12, 12 А, 14, 14 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Нуркена Абдирова, дома: 3, 3 А, 5, 5 А, 6, 7, 7 А, 8, 9, 11, 17, 17 А, 19, 21, 23, 25, 25 А, 27;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1, 2, 4, 6, 14 А, 15, 15А, 16, 17, 18, 19,19 А, 20, 21, 22;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Торговый, дома: 3, 5;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Шахтинский, дома: 3, 4, 5, 5 А, 6, 6 А, 7, 7 А, 8, 9, 10, 12;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Октябрьский, дома: 3, 4, 5, 6, 7, 8, 9, 10, 11, 12;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вдоль полотна железной дороги.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371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дом 23/1, гимназия №1.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Нуркена Абдирова, дома: 2, 4, 4 А, 6, 8;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Торговая, дома: 52, 54;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3, 3А, 5, 7, 9, 11, 13, 14, 15, 17, 19, 20, 21, 22, 23, 24, 25, 26, 27, 28, 29, 30;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Индустриальная, дома: 47, 49, 63, 65, 67, 69, 71, 77;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Матросова: 2, 3, 4, 6;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Гвардейская, дома: 1, 2, 3, 3 А, 4, 5, 6, 7, 8, 9, 10, 14, 16, 16, 18, 20, 22, 24, 26, 28, 30;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Амангельды: 1, 2, 3, 4, 5, 6, 7, 8, 9, 10, 11, 12, 13, 14, 15, 16, 17, 18, 19, 20, 21, 22, 23, 24, 25, 26, 27;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Донская, дома: 1, 2, 3, 4, 5, 6, 6 А. 7, 8, 8 А, 9, 10, 12, 13, 14, 14 А, 15, 16, 17, 18, 19, 20, 20 А, 21, 22, 22А, 23, 24, 25, 26, 27, 28, 29;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Свердлова, дома: 1, 2, 3, 4, 5, 6, 6 А, 7, 8, 9, 10, 10 А, 11, 11 А, 12, 13, 14, 14 А, 15, 16, 16 А, 17, 18, 19, 20, 21, 22, 22 А, 23, 24, 24 А, 26, 28;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Молодежная, дома: 1, 2, 3, 4, 5, 6, 7, 8, 9, 10, 11, 12, 13, 14, 15, 16, 17, 18, 19, 20;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Степная, дома: 1, 1 А, 2, 2 А, 3, 4, 5, 6, 7, 8, 9, 10, 11, 12, 13, 14, 14 А, 15, 16, 17, 18, 19, 20;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23/1, 60, 62, 64, 66, 70, 72, 74, 76, 78, 82, 84, 84 А, 86, 86 А, 88, 88 А, 90, 90 А.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№372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дом 16, учебно-производственный комбинат.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Парковая, дома: 1, 3, 3 А, 11 А, 13 А;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8, 12, 14, 14 А, 16;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26 А, 26 Б, 26 В.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№373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Карла Маркса, дом 40 А, музыкальная школа.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Парковая, дом 17 А;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18, 20, 22, 26, 26 А, 28, 36, 38.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№374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Парковая, дом 35 А, общеобразовательная школа № 3.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Виктора Хара, дома: 1, 1 А, 1 Б, 3, 5, 5 А, 7, 7 А, 7 Б;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25, 27;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44 А, 44 Б, 46, 46 А.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№375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дом 35 А, общеобразовательная школа №3.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31, 39 Б, 41, 41 А, 43 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44 Г, 48, 50 А, 52 А, 56 А.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№376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дом 16, учебно-производственный комбинат.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1, 2, 2 Б, 3, 5, 7, 7 А, 9, 9 А, 11, 11 А, 13, 13 А, 15, 17, 19, 21, 23, 25, 27, 29, 29 А, 31, 31 А, 32, 33, 35, 37, 39, 41, 41 А, 43, 43 А, 45, 47, 55, 57, 57 А, 57 Б, 59, 59 А, 61, 63, 67, 69, 69 А, 69 Б, 71, 71 А, 71 Б, 73;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2, 4, 6, 8, 10, 12, 14, 16, 18, 20, 20А, 22, 24, 26, 28, 30, 32, 33, 34, 36, 38, 40, 41, 42, 44, 45, 46, 47, 50, 52, 52 А, 54, 54 А, 56, 56 А, 58, 58 А, 60, 62, 64, 66, 66 А, 68, 68 А, 70, 72, 74, 76, 78, 78 А, 80, 80 А, 82, 82 А;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дома: 1, 2, 3, 4, 5, 6, 6 А, 7, 7 А, 8, 8 А, 9, 10, 11, 12, 13, 14, 15, 16, 17, 17 А, 18, 18 А, 19, 20, 20 А, 21, 22, 23, 24, 25, 26, 27, 28, 29, 30, 31, 32, 33, 34, 34 А, 35, 36, 37, 38, 39, 41, 43, 44, 45, 46, 47, 48, 48 А, 50, 50 А, 51, 51 А, 52, 53, 53 А, 54, 55, 55 А, 56, 57, 57 А, 61, 63, 65, 65 А, 67, 67 А, 69, 71, 73, 75, 77, 77 А, 79, 79 А, 81, 83;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Первомайская, дома: 1, 2, 3, 4, 5, 5 А, 6, 7, 7 А, 8, 9, 10, 11, 12, 13, 14, 15, 16, 17, 19, 20, 21, 21 А, 22, 23, 23 А, 24, 25, 26, 27, 28, 29, 32, 34, 36, 38, 40, 42, 44, 46, 48, 50, 52, 54, 56, 58, 60, 62;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Калинина, дома: 1, 2, 3, 4, 5, 6, 7, 7 А, 8, 9, 9 А, 10, 11, 12, 13, 14, 16, 18, 20, 21, 21 А, 22, 23, 23 А, 24, 25, 26, 27, 28, 30, 32, 34, 36, 38, 40, 42, 44;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Кирова, дома: 1, 2, 3, 4, 5, 6, 7, 8, 9, 10, 11, 12, 13, 14, 15, 16, 17, 18, 19, 20, 21, 22, 23, 24, 25, 26, 27, 28, 29, 30, 31, 32, 33, 34, 35, 36, 37, 38, 39, 40, 41, 42, 43, 44, 45;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25, 27, 29, 31, 33, 35, 37, 39, 41, 43, 45, 47, 49, 51, 53, 54, 55, 57, 59, 60, 61, 63, 65;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Белинского, дома: 3, 4, 5, 5 А, 6, 6 А, 7, 7 А, 8, 8 А, 9, 10, 13, 14, 15, 16, 17, 17 А, 18, 19, 19 А, 21, 23;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30, 32, 34, 34 А, 36, 36 А, 38, 40, 46, 48, 50, 52, 56, 58, 60, 62, 62 А, 64, 64 А, 66, 68;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Казахстанский, дома: 3, 4, 5, 7, 8, 9, 10, 11, 12, 13, 14, 15, 16, 20, 21, 22, 23, 24, 25, 26, 27, 28, 30, 32, 33, 35, 37, 39, 43, 45, 47;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Первомайский, дома: 4, 5, 6, 7, 8.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№377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проспект Абая Кунанбаева, дом 50, Дворец культуры горняков города Шахтинска.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2, 3, 4, 5, 6, 6 А, 7, 8, 9, 10, 11, 12, 13, 14 , 15, 16, 17, 18, 19, 20, 21, 22, 23;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Пархоменко, дома: 2, 3, 4, 5, 6, 9, 10, 12, 12 А, 14, 14 А, 17, 18, 21, 22, 23, 24, 24 А, 26, 26 А, 28, 32, 34, 36;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Чкалова, дома: 1, 2, 3, 4, 5, 5 А, 6, 6 А, 7, 8, 9, 10, 11, 12, 13, 14, 15, 16, 18, 20, 22, 24;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Чапаева, дома: 2, 3, 4, 5, 6, 7, 8, 9, 10, 11, 12, 13, 14, 15, 16, 17, 18, 19, 20, 21, 22, 23, 24, 26, 28, 30, 32;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Жданова, дома: 3, 4, 5, 9, 10, 11, 13, 15, 17, 18, 19, 20, 21, 22, 23, 24, 25, 27, 29, 29А, 31, 31 А, 33;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31, 31 А, 33, 33 А, 35, 35 А, 41, 43, 47, 49, 49/1, 51, 51 А, 53, 53 А, 55;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86, 88, 90, 92, 94, 96, 98, 100, 104, 106, 108, 110, 112, 114, 116, 118;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Карла Маркса, дома: 73, 79, 81, 83, 89, 89 А, 91, 91 А, 93, 95, 99, 101, 101 А, 103, 103 А, 107, 109 , 111, 113;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Кунанбаева, дома: 1, 3, 4, 5, 5 А, 6, 6 А, 7, 8, 9, 10, 11, 12, 13, 13 А, 14, 14 А, 15, 16, 17, 18, 18 А, 19, 20, 21, 22, 23, 24, 25, 26, 26 А, 27, 28, 28 А, 29, 30, 31, 31 А, 32, 33, 34, 34 А, 35;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24, 26, 28, 30, 32, 34, 34А, 36, 38, 42, 42 А, 42 Б, 44, 46, 48, 50;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Пархоменко, дома: 1, 2, 3, 4, 5, 6, 7, 8, 9, 10, 11;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Тургенева, дома: 3, 5;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дом 7.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№378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Панфилова, дом 4, казахская общеобразовательная школа №9.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Станционная, дома: 74, 76, 78, 78А, 80, 82/1, 84, 86, 86 А, 89, 94, 96, 98, 100;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3, 5 Б, 7, 7 А, 7 Б, 9, 18;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дома: 3, 4, 5, 6, 6 А, 7, 7 А, 9, 9 А, 9 Б, 9 В, 15, 17, 19, 21;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Островского, дома: 1, 2, 3, 4 А, 5, 5 Б, 7, 9, 10, 11, 13, 15, 17, 19, 19 А, 21, 21 А;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4, 4 А, 6, 6 А, 8, 8 А, 10, 10 А, 12, 12 А, 14, 14 А;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 4.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№379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Московская, дом 22, Шахтинский горно-индустриальный колледж.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23, 27, 29;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69, 71.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№380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Московская, дом 22, Шахтинский горно-индустриальный колледж.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Мичурина, дома: 10, 12, 14;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Ленинградская, дома: 18, 20, 22, 22 А, 24, 24 А, 26, 28, 30, 32, 32 А, 34, 34 А, 36, 36 А, 38, 38 А, 40, 40 А, 42, 42 А;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Вахрушева, дома: 3, 5, 7, 8, 10;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Панфилова, дома:1, 2, 3, 3 А, 5, 5 А, 7, 9, 11, 13, 15, 15 А, 17, 17 А, 19;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Горняцкая, дома: 1, 3, 5, 5 А, 5 Б, 7, 7 А, 7 Б, 9;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83, 85, 87.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№381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дом 50, Дворец культуры горняков города Шахтинска.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50, 54 А, 56, 56 А, 60 А, 62, 64, 66;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Бирюзова, дома: 1, 5;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46, 48.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№382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квартал 28, школа - лицей имени Алихана Букейханова.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50, 52, 54, 56, 58, 64.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№383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Панфилова, дом 4, казахская общеобразовательная школа № 9.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Ленинградская, дома: 1, 1 А, 3 А, 5 А, 7, 7 А, 23, 25, 27, 29, 31, 33, 33 А, 35, 35 А, 37, 37 А, 39, 39 А, 41, 41 А, 43, 43 А, 45, 45 А, 47, 47 А, 49, 49 А, 51, 51 А, 53, 53 А, 55, 55 А, 57, 57 А, 59, 59 А, 61, 61 А, 63;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77, 89, 89 А, 91, 91 А, 93;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дома: 1, 2, 3, 4, 5, 6, 7, 8, 9, 10, 11, 12, 13, 14, 15, 16, 17, 18, 19, 20, 21, 22, 23, 24, 25, 26, 27, 28, 29, 30, 31, 32, 33, 34, 35, 36, 37, 38.</w:t>
      </w:r>
    </w:p>
    <w:bookmarkEnd w:id="134"/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№384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квартал 31, общеобразовательная школа № 6.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70, 70 А, 72, 72 А, 74, 76, 76 А, 78, 78 А, 78 Б, 79, 80, 80/1, 80/2;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73, 73 А, 75, 77, 79, 81, 85, 87.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№385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квартал 31, общеобразовательная школа № 6.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65, 67, 69, 71, 73, 73 А, 73 Б, 75, 75 А, 77, 79, 79 А, 81;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66 А, 68, 68 Б;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65, 65 А, 67, 69, 69 А, 71, 71 А.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№386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квартал 28, школа - лицей имени Алихана Букейханова.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124, 124/1; 124/2, 124/3, 126, 126/1, 128, 128/1, 128/2, 130; 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63/1, 65.</w:t>
      </w:r>
    </w:p>
    <w:bookmarkEnd w:id="150"/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№387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Казахстанская, дом 119, Детская художественная школа имени Аубакира Исмаилова.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50, 52, 54, 54/1, 56, 56 /1, 58, 58/1, 60, 62;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120, 122.</w:t>
      </w:r>
    </w:p>
    <w:bookmarkEnd w:id="155"/>
    <w:bookmarkStart w:name="z16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№388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40 лет Победы, дом 59 В, гимназия №5.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121, 123/1, 129, 129/1;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67, 67/1, 67/2, 69, 69/1, 69/2, 71, 73, 75, 77, 79, 81.</w:t>
      </w:r>
    </w:p>
    <w:bookmarkEnd w:id="160"/>
    <w:bookmarkStart w:name="z16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№389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40 лет Победы, дом 59 В, гимназия № 5.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63, 63 А, 64, 66, 68, 70, 70/1, 70/2, 72, 72/1, 72/2, 72/3, 74, 74/1, 74/2, 76, 76/1, 76/2, 78, 80, 80 А.</w:t>
      </w:r>
    </w:p>
    <w:bookmarkEnd w:id="164"/>
    <w:bookmarkStart w:name="z17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№390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26 квартал улица Молодежная, дом 51 Б, общеобразовательная школа № 7.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44/1, 44/2, 44/3, 46/1, 46/2, 46/3, 46/4, 48, 48/1, 50/1;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Молодежная, дома: 43, 45, 45/1, 45/2, 47, 49, 49/1, 49/2, 51, 51/2, 53. </w:t>
      </w:r>
    </w:p>
    <w:bookmarkEnd w:id="169"/>
    <w:bookmarkStart w:name="z1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№391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26 квартал улица Молодежная, дом 51 Б, общеобразовательная школа № 7.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58, 62, 64, 66, 68, 72, 72 А, 74, 74 А, 76, 76 А, 78, 80, 82, 82 А, 84, 84 А, 86, 88, 90, 92, 115, 117, 117/1, 119, 119/1, 121, 123;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дома: 3, 3 А, 5, 7, 9, 11, 12, 13, 14, 15, 16, 17, 18, 19, 20, 21, 22, 23, 25, 31, 37, 47;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Юбилейная, дома: 1, 1 А, 4, 5, 5 А, 6, 11, 10, 12, 15, 17, 23, 24, 25, 26, 27, 28, 30, 32, 33, 36, 37, 39, 40, 41, 42, 43, 44, 45;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Рабочая, дома: 1, 1 А, 2, 2 А, 3, 4, 5, 6, 7, 8;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Школьный, дома: 1, 2, 2 А, 3, 4, 6, 7, 8, 9, 10, 11;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Строителей, дома: 1, 3, 5, 5 А, 7, 7 А, 9, 9 А, 11, 13, 13 А, 15, 15 А, 17, 19, 21, 23, 25, 33, 35, 39; 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Линейный, дома: 6, 8, 10, 12;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Линейный, дома: 3, 5, 6, 7, 8, 9, 10;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40 лет Победы: 3, 3 А, 4;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Победы: 36, 36 А, 38 А, 40, 40 А, 42; 44, 46.</w:t>
      </w:r>
    </w:p>
    <w:bookmarkEnd w:id="182"/>
    <w:bookmarkStart w:name="z19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№392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участка, дома: 101600, Карагандинская область, город Шахтинск, улица Казахстанская, дом 97, Центральная больница города Шахтинска.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Центральной больницы города Шахтинска, родильного дома.</w:t>
      </w:r>
    </w:p>
    <w:bookmarkEnd w:id="185"/>
    <w:bookmarkStart w:name="z1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№393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10/16, дом12 А, Детская школа искусств поселка Шахан.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Промышленная, дома: 1, 1 А, 2, 2 А, 3, 4, 5, 6, 7, 7 А, 8, 9, 10, 11, 12, 13, 14, 15, 16, 17, 18, 19, 20, 21, 22, 23, 24, 26, 28;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Шоссейная, дома: 1, 2, 4, 6, 10, 12, 14, 15, 16, 18, 20, 22, 24;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Суворова, дома: 1 А, 3, 5, 7, 9, 10, 11, 12, 13, 14, 15, 16, 17, 18, 19, 20, 21, 22, 23, 24;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1, 3, 5, 7, 9, 11, 11 А,13, 15;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дома: 1, 3, 5, 7, 9, 11, 13, 15, 16, 17, 18, 19, 19 А, 20, 21, 21А, 22, 24, 25, 26, 27, 28;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дома: 1, 3, 5, 6, 7, 8, 9, 10, 11;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Труда, дома: 1, 2, 3, 4, 5, 6, 7, 8, 9, 10, 11, 12;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Крылова, дома: 1, 2, 3, 4, 5, 6, 7, 8, 9, 10, 11, 12, 13, 14, 15, 16, 17, 18, 19, 20, 22, 24, 26, 28; 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Горная, дома: 9, 10, 11, 12, 13, 14, 18, 20, 22;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Строителей, дома: 1, 2, 3, 4, 5, 6, 7, 8, 9, 10, 11, 12, 13, 14, 15, 16, 17, 18, 19, 20, 22, 24;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Достоевского, дома: 1, 1А, 2, 2А, 3, 4, 5, 6, 7, 8, 9, 10, 11, 12, 13, 15, 17, 19, 19 А, 19 Б, 21, 21 А, 23, 26, 27;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дома: 1, 3, 5, 7, 8, 9, 10, 11, 12, 13, 14, 15, 20, 22, 23, 24, 25, 26;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Автомобильная, дома: 1, 2, 3, 4, 5, 6;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Чайковского, дома: 7, 8, 9, 10, 11, 12;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Пушкина, дома: 2, 2 А, 4, 6, 8, 10, 12, 14, 16, 18;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Октябрьский, дома: 1, 2, 2 А, 3, 4, 5, 6, 7, 8, 9, 10, 11, 12, 13, 14, 15, 16, 17, 19, 21, 24, 26;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Веселый, дома: 2, 3 А, 4, 5, 6, 7, 8, 9, 10, 11, 12, 13, 14, 15, 16, 18, 19, 20, 21, 21 А, 24, 24 А, 26;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Строительная, дома: 3, 4, 18, 22, 23, 24, 25, 26, 28, 29, 30, 31, 32, 33, 34, 35, 36, 37, 39, 40, 41, 42, 43, 44, 45, 46, 47, 48, 49, 51, 53;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5, дома: 1, 2, 3, 4;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6, дома: 1, 2, 3, 4, 5, 6, 7, 8, 9, 10, 11, 12, 13, 15, 16, 17, 18, 19, 20, 21, 22, 25;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6 А, дома: 1, 2, 3, 4, 5, 6, 7, 8, 9, 11, 12, 13, 14, 15; 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7 А, дома: 13, 15, 17, 19, 21, 23, 25;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7 Б, дома: 1, 1 А, 1 Б, 2, 2 А, 3, 4 А, 5, 5 А, 6, 6 А, 7, 8, 8 А, 9, 9 А, 10, 10 А, 11, 11 А, 12, 12 А, 13, 14, 15, 15 А, 16, 16 А, 17, 17 А, 18, 18 А, 19, 19 А, 20, 20 А, 21, 21 А, 22, 22 А, 23, 23 А, 24, 24 А, 25, 25 А, 26, 27, 27 А, 28, 28 А, 29, 30, 31, 32, 33 А, 34, 35, 36, 37, 38, 39, 40, 41, 42, 43, 44, 45, 46, 47, 48, 49, 50, 51;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10/16, дома: 9,10, 11,12,13,16;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Совхозная, дома: 1, 1 А, 2, 3, 4, 4 А, 4 Б, 5, 7, 8, 9, 10, 11, 12, 13, 15, 18, 21, 22, 22 А; 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Капай, дома: 1, 5, 8, 10, 11, 12, 13, 13А, 14, 16, 19, 20, 21, 22, 23, 26, 28, 36, 37, 38. </w:t>
      </w:r>
    </w:p>
    <w:bookmarkEnd w:id="214"/>
    <w:bookmarkStart w:name="z22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№394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11/17, общеобразовательная школа №2.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1, дома: 3, 4; 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3, дома: 1, 2, 3, 4, 5, 6, 7, 8, 9, 10, 11, 12, 13, 15, 16, 17, 18, 19, 20;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Крайняя, дома: 2, 3, 4, 6, 8, 10, 12, 14, 16, 18, 20, 22, 28, 30, 32, 34, 34 А; 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Советская, дома: 1, 2, 3, 4, 5, 6, 7, 8, 8Б, 9, 10, 11, 12, 13, 13 А, 15, 15 А, 16, 19;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Медицинская, дома: 1, 2, 3, 4, 5, 6, 7, 11, 12, 13, 14;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1/1, 1/4, 1 Б, 2/1, 3, 3/1, 4, 5, 5/1, 6, 6 А, 7, 7/1, 8, 9 А, 12/1, 12/2, 13/2, 14 Б, 18 А, 19/1, 19/3, 21 А;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все жилые дома.</w:t>
      </w:r>
    </w:p>
    <w:bookmarkEnd w:id="224"/>
    <w:bookmarkStart w:name="z23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№395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Шахан, квартал 11/17, общеобразовательная школа № 2. 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11/17, дома: 1, 2, 3, 6, 7, 10, 11, 12, 14, 15, 16, 19, 20, 21.</w:t>
      </w:r>
    </w:p>
    <w:bookmarkEnd w:id="228"/>
    <w:bookmarkStart w:name="z23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№396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улица Добровольского, Дом культуры поселка Шахан.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Самозастройка, дома: 16, 18, 19, 20,20 А, 28, 29, 30, 32 , 33, 46, 50, 54, 62, 72, 87;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1 Б, дома: 3, 4, 7, 14, 25;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Степная, дома: 1, 1 А, 2, 9, 9/1, 10, 11, 12, 12 А, 13, 14, 15, 16, 17, 18, 19, 20, 21, 22, 23, 24;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3 А – 4 А, дома: 2, 11, 12/2, 13, 14; 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Старый Шахан, дома: 1, 1 А, 1 Б, 2, 3, 4, 4/1, 4 А, 4 Б, 5, 6, 7, 7 А, 8, 9, 10, 11, 12/1, 14, 17, 18, 19, 21, 22, 22 Б;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Чапаева, дома: 2, 9, 10/1, 16, 23;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Строительный, дома: 3, 4, 5, 6, 10, 11, 12, 13; 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Строителей, дома: 3, 4, 5, 6, 9,10, 11, 12, 13, 16, 17, 19, 20, 21, 32, 44, 48, 50, 61, 87, 89; 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Шахтерский, дома: 1, 2, 4, 8, 15, 16;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24, 40, 54, 55;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Новоселов, дом 72;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Победы, дома: 12, 13, 14;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А, дома: 5, 6, 15,16, 17, 22, 23, 24, 25.</w:t>
      </w:r>
    </w:p>
    <w:bookmarkEnd w:id="244"/>
    <w:bookmarkStart w:name="z25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№397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14, дом 6 А, общеобразовательная школа №12,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14, дома: 1, 2, 3, 4, 5, 6, 7, 8, 9, 10, 11, 12, 13, 14, 15, 16, 17, 18, 19, 20; 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15, дома: 1, 2, 3, 4, 5, 6, 7, 8, 9, 9 А, 10, 11, 12, 13, 14, 15, 16, 17, 18, 19, 20, 21, 22, 23, 24, 25, 26, 27; 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8, дома: 2, 4, 6, 8, 10, 12, 14, 26; 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41, дома: 1, 3, 4, 7 А, 9, 10, 12, 13, 14, 15, 16.</w:t>
      </w:r>
    </w:p>
    <w:bookmarkEnd w:id="251"/>
    <w:bookmarkStart w:name="z26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№398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Шахан, Медико-социальное учреждение престарелых и инвалидов города Шахтинска. 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Медико-социальное учреждение престарелых и инвалидов города Шахтинска, поликлиника поселка Шахан.</w:t>
      </w:r>
    </w:p>
    <w:bookmarkEnd w:id="254"/>
    <w:bookmarkStart w:name="z26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№399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общеобразовательная школа № 8. 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дома: 1/1, 1 А, 2/1, 3, 3 А, 4, 5 А, 8 А, 10/1, 11/1, 12/1, 15/1, 17/1, 20, 20/1, 23/2, 32, 34, 36, 38, 38/1, 39, 40, 42, 43, 44, 46, 48, 55, 56, 57, 58 Б, 61, 62, 63, 63 А, 64, 65, 66, 67, 68, 69, 74, 77, 78, 79, 80, 81, 82, 83, 84, 85, 86, 88, 89, 90, 91, 91Б, 92, 93, 95, 96, 101, 102, 103, 105, 106, 107, 109, 110, 111, 113, 114, 116, 118, 119, 120, 150;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 дома по улицам Полевая, Заречная, Сенная, Бурцева, Зеленая, Геологическая, Разведчиков, Гапеева, Шахтинская, Загаражная, Новогаражная, Юбилейная, Буровая, Линейная, ДЭП, переулок Заречный.</w:t>
      </w:r>
    </w:p>
    <w:bookmarkEnd w:id="259"/>
    <w:bookmarkStart w:name="z26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№400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общеобразовательная школа № 4. 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 линия, дома: 1, 1 А, 2 А, 3, 3 А, 4, 5, 6 А, 7, 9, 9 А;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 переулок, дома: 1, 1 А, 2, 3, 4, 5, 5 А, 6, 7, 8;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 переулок, дома: 1, 2, 3, 4, 4 А, 5, 6, 7; 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 линия, дома: 1 А, 2, 3, 4, 5, 6, 6 А, 7, 8 А, 9, 10, 11, 12, 12 А, 13, 15, 17, 19, 21, 23;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 линия, дома: 2, 3, 4, 5, 6, 7, 8, 11, 12, 13, 14, 15, 16, 18, 19, 20, 21, 22, 23, 24;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 переулок, дома: 1, 3, 3 А, 4, 5, 6, 7, 8, 10; 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 линия, дома: 1, 2, 3, 4, 5, 6, 7, 8, 9, 10, 11, 12, 13, 15, 16, 17, 18, 19, 20, 21, 22, 23, 24, 25, 26, 27, 28;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 переулок, дома: 2, 3;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5 линия, дома: 1, 2, 3, 3 А, 4, 5, 6, 7, 8, 9 А, 10, 10 А, 11, 12, 13, 15, 16, 18, 20, 21, 22; 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6 линия, дома: 1, 1 А, 2, 3, 5, 6, 7, 8, 10, 11, 12, 13, 15, 16, 17, 17 А, 18, 19, 21, 22, 24, 26, 28; 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7 линия, дома: 1, 1 А, 2, 2 А, 3, 4, 5, 6, 6 А, 7, 8, 9, 10, 12, 14, 16, 16 А, 18; 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8 линия, дома: 1, 2, 3, 4, 5, 6, 7, 8, 9, 10, 11, 12, 13, 15, 17; 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9 линия, дома: 1, 2, 3, 4, 5, 6, 7, 7 А, 8, 9, 10;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Октября, дома: 1, 3, 5, 7, 9, 11, 12, 13, 14, 15, 16, 17, 18, 19, 21, 22, 23, 24, 25, 26, 27, 28, 29, 30, 31, 32, 33, 34, 35, 37, 41, 43, 44, 45, 48, 51, 52, 53, 55, 57, 58, 59, 60, 61, 62, 63, 65, 67, 69, 71, 73, 75, 76, 77, 79, 81, 82, 83, 84, 85, 86, 91, 91/1, 93, 96, 99;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Баженова, дома: 2, 2 А, 8 А, 10, 12, 13, 15, 17, 19, 20, 20 А, 20 Б, 21, 22, 23, 25, 28, 34, 36, 39, 41, 42, 45, 47, 62, 64, 65, 67, 69, 71;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Джамбула, дома: 1, 1 А, 2 А, 4, 4 А, 5, 6, 6 А, 7, 8, 8 А, 9, 10, 11, 11 А, 12, 13, 13 А, 14, 15, 16, 17, 18, 19, 20, 20 А, 20 Б, 21, 22, 24, 25, 26, 26 А, 26/1, 27, 28, 29, 30 А, 31, 32, 33, 35, 36; 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Гайдара, дома: 16, 19, 23, 29, 44, 47, 51; 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Павлова, дома: 11, 13, 15, 17, 19, 21, 26; 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Гаражная, дома: 1, 1 А, 3, 4, 4 А, 5; 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Обручева, дома: 28, 33, 37; 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Молодежная, дома: 1, 2, 3, 5; 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дома: 1, 2, 4, 5;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Лесная, дома: 1, 2, 3, 5, 6, 7, 8, 9, 10, 11, 13, 14, 15, 16, 17. </w:t>
      </w:r>
    </w:p>
    <w:bookmarkEnd w:id="285"/>
    <w:bookmarkStart w:name="z29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№401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административное здание учреждения АК 159/6. 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Андрейкин, дома: 1, 2, 3, 5, 6, 7, 8, 10, 11, 12, 16, 18, 20, 22; 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Северный, дома: 1, 2, 3; 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Стадионный, дома: 1, 2, 3, 4, 5, 6, 7, 8, 9, 10, 11, 12, 13, 15; 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Долинская, дома: 1, 1 А, 1 Б, 2, 3, 4, 5, 7, 8, 9, 10, 10 А, 10 Б, 10 В, 11, 13, 15, 16, 18, 19, 20, 22, 25, 26, 27, 28, 29, 31, 35, 46, 47, 48, 49, 50, 51, 52, 53, 54, 55, 57, 59, 60, 61, 63, 64, 65, 66, 66 А, 68, 69, 70, 71, 72, 74, 76, 76 А, 78, 80, 82, 84, 86, 90, 92;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Парковая, дома: 1 А, 1 Б, 1 В, 1 Г, 2, 3, 4, 5, 6, 7, 8, 8 А, 8 Б, 8 В, 9, 10, 11, 12, 13, 14, 15, 16, 17, 18, 20, 21, 22, 23, 24, 24 А, 25, 26; 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Садовая, дома: 1, 1 А, 1 Б, 2, 3, 4, 5, 5 А, 6, 9, 10, 11, 13, 14, 15, 16, 17, 18, 19, 20, 21, 22, 23, 24, 27, 30, 32, 33, 34, 35, 36, 38, 39, 40, 41, 42, 43, 44, 45, 50, 51, 53, 55, 56, 57, 62, 63, 63 А, 64, 67, 68, 69, 78, 80, 82, 85, 86, 88, 91, 91 Б, 96, 99, 101, 102, 105, 106, 107, 110, 111, 113, 114, 116;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Транспортная, дома: 58 А, 59, 65, 74, 77, 80, 81, 84, 85, 87, 91, 92, 94, 96, 97, 98, 98 А, 99, 100, 104, 109, 110, 111, 111 А, 112, 113, 114, 116, 117, 118, 119, 120, 123, 125, 129, 131, 135, 138, 139, 141, 145, 147, 151; 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54 А, 55, 56, 56 А, 57, 57 А, 58, 59, 62, 64, 65, 66, 67, 68, 69, 70, 71, 72, 73, 74, 75, 76, 78, 80, 82, 86, 87, 88, 88 А, 90, 92, 94, 96, 96 А, 98, 100, 100А, 102;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Школьная, дома: 1 Б, 2, 3, 4, 5, 11, 13, 13 А, 15, 16, 17, 18, 23, 27, 28, 29, 31, 32, 41, 43, 43 А; 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Набережная, дома: 1, 1 А, 2, 3, 5, 6, 6 А, 7, 8;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 Набережная, дома: 1, 1 А, 2, 2 А, 3, 4, 4 А, 5, 6 А, 7, 8, 9, 10, 11, 15, 16, 17, 19, 20; 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Заводской, дома: 1, 2, 4, 5, 7, 21, 22; 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Клубный, дома: 4, 5; 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Строителей, дома: 1, 3, 4, 5, 6, 8; 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Магистральный, дома: 1 А, 2, 3, 4, 5, 6, 7, 8, 9. </w:t>
      </w:r>
    </w:p>
    <w:bookmarkEnd w:id="303"/>
    <w:bookmarkStart w:name="z31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№402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административное здание учреждения АК 159/7. 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РМЗ, дома: 2, 4, 5, 8, 9, 10, 19; 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Южный, дома: 1, 1 А, 3, 5, 7, 9, 11, 13, 15, 17, 19, 21, 22 23, 24, 26, 27, 28, 29, 30, 31, 32, 33, 34, 35, 36, 37, 38, 39, 40, 41, 42; 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Луговой, дома: 1, 1 А, 3, 3 А, 4, 4 А, 5, 6, 6 А, 6 Б, 8, 8 А, 10, 10 А, 12, 14, 19; 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2, 2А, 3, 3А, 4, 5, 6, 7, 8, 9, 10, 10 А, 10 Б, 11, 13, 15, 17, 19, 21, 22 23, 25 29, 31 А, 31 Б, 32, 33, 34, 34 А, 34 Б, 35, 37, 39, 39 А, 41, 43;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Советская, дома: 1, 1 А, 1 Б, 2, 3, 4, 5, 6, 7, 8, 9, 10, 11, 12, 13, 14, 15, 16, 17, 18, 19, 20, 21, 22 23, 24, 25, 26, 32, 32 А, 34, 36, 36 А, 37, 38, 42; 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Мостовая, дома: 1, 1 А, 2, 2 А, 3, 3 А, 4, 5, 6, 6 А, 7, 8, 8 А, 10, 12, 14, 14 А, 14 Б, 15, 17, 18, 18 А, 19, 20, 21, 24, 24 А, 26, 26/1, 29, 30, 31, 32, 33, 34, 35, 36, 37, 38, 39, 40, 41, 42; 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Транспортная, дома: 1, 2, 4, 5, 6, 7, 8, 9, 10, 12, 13, 14, 15, 17, 17 А, 18, 19А, 21, 22 25, 26, 29, 33, 34, 35, 37, 39, 39 А, 40, 41, 42, 43, 44, 44А, 45, 46, 47, 50, 51, 54; 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2, 2 А, 3, 3 А, 4, 5, 6, 8, 9, 10, 11, 13, 14, 14 А, 15, 15 А, 16, 18, 19, 19 А, 20, 21 А, 22, 23, 23 А, 24, 25, 26, 26 А, 28, 28 А, 29, 33, 35, 35 А, 39, 40, 42, 43, 44, 45, 46, 47, 49, 50, 53, 54.</w:t>
      </w:r>
    </w:p>
    <w:bookmarkEnd w:id="314"/>
    <w:bookmarkStart w:name="z32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№403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Новодолинский, улица Бобуха, дом 23, общеобразовательная школа № 11. 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Дзержинского, дома: 8, 10, 11, 13, 14, 15, 16, 17, 18, 19, 20, 21, 22, 23, 24, 25, 26, 27, 28, 29, 30, 31, 32, 33, 34, 35, 36, 37, 38, 40, 42, 44, 48, 68, 70; 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Энгельса, дома: 1, 2, 2 А, 3, 4, 4 А, 5, 6, 6 А, 7, 8, 9, 10, 11, 12, 13, 14, 15, 16, 17, 18, 19, 20, 21, 22, 23, 24, 25, 26, 27, 28, 29, 30, 31, 38; 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Лесопитомник, дома: 1, 2, 3; 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Центральная, дома: 1, 3, 5, 7, 9, 11, 13, 15, 17, 19, 21, 23, 25, 27, 29; 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Бобуха, дома: 25, 27, 29, 31, 33, 40, 42, 44, 46, 48, 50; 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Торговая, дома: 1, 2, 3, 4, 6, 7, 8, 9, 10, 11, 12, 14, 15, 16, 17, 18, 19, 21; 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39, 43, 45, 47;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Школьная, дома: 2, 4, 4 А, 6, 23, 25; 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Суворова, дома: 1, 2, 3, 4, 5, 6, 7, 8, 10, 11, 12, 13, 14, 16, 17, 18, 20, 22, 23, 24, 26, 28, 30, 31, 32, 68; 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Лесная, дома: 1, 2, 3, 4, 5, 6, 7, 8, 9, 10, 11, 12, 13, 14, 15, 16, 17, 18, 19, 21, 22; 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Пахотная, дома: 1, 2, 3, 4, 5, 6, 7, 8, 9, 10, 11, 12, 13, 14, 15, 16, 17, 18; 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Садовая, дома: 1, 2, 5, 6, 7, 8, 9, 10, 11, 12, 13, 14, 15, 16, 17, 18, 19, 21, 22, 23, 24, 25, 26, 27, 27 А, 28, 29, 30, 31, 33, 35, 37, 41, 45, 47, 49, 50, 51; 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Молодежный, дома: 1, 3, 4, 5, 6, 7, 8; 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Гаражный, дома: 2, 3, 4, 8; 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дома: 1, 2, 3, 4, 5, 6, 7, 8, 9, 10, 11, 12, 13, 14, 15, 16, 17;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2, 4, 6, 8, 10, 12, 14, 16;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Коктем, дома: 11, 13, 16, 26;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Школьный, дома: 1, 2, 3, 4, 6, 7 8, 10, 11, 13 А; 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Крестьянский, дом 7.</w:t>
      </w:r>
    </w:p>
    <w:bookmarkEnd w:id="336"/>
    <w:bookmarkStart w:name="z345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№404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Новодолинский, улица Бобуха, дом 23, общеобразовательная школа № 11. 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Бобуха, дома: 17, 18, 19, 20, 21, 22, 24, 25, 26, 28, 29, 30, 32, 34, 35, 36; 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Водительская, дома: 1, 3, 5, 6, 7, 8, 9; 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Магистральная, дома: 2, 4, 6, 7, 8, 10, 12, 14, 15, 16, 17, 18, 20, 21, 22, 23, 24, 25, 26, 27, 28, 29, 30, 31, 32, 33, 34, 35, 36, 38, 40, 42, 44, 46, 48, 50, 52, 54, 56, 58, 60, 62, 64, 66, 68, 70, 72, 74, 76, 78, 80, 82, 84, 86; 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Лесная, дома: 3, 5, 7, 9, 11, 15, 17, 21, 22, 23, 24, 25, 26, 27, 28, 29, 30, 31, 32, 34, 36, 38, 40, 42, 44, 46, 48, 50, 52, 54, 56, 58, 60, 62, 64, 66, 68, 70, 72, 74; 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Проходческая, дома: 1, 3, 5, 7, 9, 10, 11, 13, 15, 18, 20, 21, 22, 29; 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Придолинская, дома: 1, 2, 3, 4, 5, 6, 7, 8, 9, 10, 11, 12, 13, 14, 15, 16, 17, 18, 19, 20, 21, 22, 23, 24, 25, 26, 27, 28, 29, 30, 31, 32, 33, 34, 35, 36, 37, 38, 39, 40, 41, 42, 43, 44, 45, 46, 47, 48, 49, 50, 51, 52, 53, 54, 55, 56;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дома: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41 год Октября,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86; 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Кутузова, дома: 1, 2, 3, 4, 5, 6, 7, 8, 9, 10, 11, 12, 13, 14, 15, 16, 17, 18, 19, 20, 21, 22, 23, 24, 25, 26, 27, 28, 29, 30, 31, 32, 33, 34, 35, 36, 37, 38, 39, 40, 41, 42, 43, 44, 45, 46, 47, 48, 48А, 49, 50, 51, 52, 53, 54, 55, 56, 57, 58, 59, 60, 61, 62, 63, 64, 65, 66, 67, 68, 69, 71, 73, 75, 77, 79, 81, 83, 85;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Поселковая, дома: 2, 3, 4, 5, 6, 6 А, 7, 8, 9, 10, 11, 12, 13, 15, 17; 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Средняя, дома: 1, 2, 3, 4, 5, 6, 7, 8, 9, 10, 11,12, 14, 16; 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Советская, дома: 1, 2, 3, 4, 5, 6, 7, 8, 9, 10, 11, 12, 13, 14, 15, 16, 17, 18, 19, 20, 21, 22, 23, 24, 25, 26, 27, 28, 29, 30, 31, 32, 33, 34, 35, 36, 37, 38, 39, 40, 41, 42, 43, 44, 45, 46, 47, 48, 49, 50, 51, 52, 53, 54, 55, 57, 58, 59, 61, 63, 65, 67, 69, 71, 73, 75, 77, 79, 81, 83, 85; 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Медицинский, дома: 3, 5, 7; 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Лесной, дома: 1, 2, 9; 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Средний, дома: 1, 2, 3, 4, 5, 6, 7, 8, 9, 10, 11, 12, 14, 16;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7, 8, 9, 11, 12 А, 13, 13 А, 14, 14 А, 15, 16, 17, 19, 21, 22, 28 А, 30, 32;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Дзержинского, дома: 1, 1 А, 3, 3 А, 5 А, 7, 7 А, 9, 9 А. </w:t>
      </w:r>
    </w:p>
    <w:bookmarkEnd w:id="357"/>
    <w:bookmarkStart w:name="z36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№405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батальон военной части № 6505. 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батальон военной части №6505 поселка Долинка.</w:t>
      </w:r>
    </w:p>
    <w:bookmarkEnd w:id="3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