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9b7b3" w14:textId="059b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30 сессии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28 сессии Абайского районного маслихата Карагандинской области от 15 марта 2018 года № 28/312. Зарегистрировано Департаментом юстиции Карагандинской области 29 марта 2018 года № 4672. Утратило силу решением Абайского районного маслихата Карагандинской области от 26 декабря 2023 года № 15/147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Абайского районного маслихата Карагандинской области от 26.12.2023 </w:t>
      </w:r>
      <w:r>
        <w:rPr>
          <w:rFonts w:ascii="Times New Roman"/>
          <w:b w:val="false"/>
          <w:i w:val="false"/>
          <w:color w:val="ff0000"/>
          <w:sz w:val="28"/>
        </w:rPr>
        <w:t>№ 15/147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Абайский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30 сессии Абайского районного маслихата от 12 июня 2014 года № 30/310 "Об утверждении Правил оказания социальной помощи, установления размеров и определения перечня отдельных категорий нуждающихся граждан Абайского района" (зарегистрировано в Реестре государственной регистрации нормативных правовых актов № 2674, опубликовано в районной газете "Абай-Ақиқат" от 12 июля 2014 года № 27 (4030), в информационно-правовой системе "Әділет" 17 июля 2014 года)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Абайского района, утвержденные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26-4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 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Соколова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Абайского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Цай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