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d434" w14:textId="a78d4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единых ставок фиксированного налога на единицу объекта налогообложения в Абайском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32 сессии Абайского районного маслихата Карагандинской области от 21 июня 2018 года № 32/352. Зарегистрировано Департаментом юстиции Карагандинской области 4 июля 2018 года № 4853. Утратило силу решением Абайского районного маслихата Карагандинской области от 15 июня 2020 года № 64/684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15.06.2020 № 64/684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размеры единых ставок фиксированного налога на единицу объекта налогообложения в 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Абайского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26 сессии от 23 декабря 2013 года № </w:t>
      </w:r>
      <w:r>
        <w:rPr>
          <w:rFonts w:ascii="Times New Roman"/>
          <w:b w:val="false"/>
          <w:i w:val="false"/>
          <w:color w:val="000000"/>
          <w:sz w:val="28"/>
        </w:rPr>
        <w:t>26/255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размеров ставок фиксированного налога на единицу объекта налогообложения в Абайском районе" (зарегистрировано в Реестре государственной регистрации нормативных правовых актов № 2516, опубликовано в информационно-правовой системе "Әділет" 30 января 2014 года и в районной газете "Абай-Ақиқат" от 25 января 2014 года № 4 (4007));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39 сессии от 17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39/435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26 сессии Абайского районного маслихата от 23 декабря 2013 года № 26/255 "Об установлении размеров ставок фиксированного налога на единицу объекта налогообложения в Абайском районе" (зарегистрировано в Реестре государственной регистрации нормативных правовых актов № 3153, опубликовано в информационно - правовой системе "Әділет" 28 апреля 2015 года и в районной газете "Абай-Ақиқат" от 25 апреля 2015 года № 16).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 № 32/352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единых ставок фиксированного налога на единицу объекта налогообложения в Абайском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6269"/>
        <w:gridCol w:w="4561"/>
      </w:tblGrid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единых ставок фиксированного налога (в месячных расчетных показателях) в месяц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