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be6" w14:textId="c3d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23 сессии Абайского районного маслихата от 14 декабря 2017 года № 23/236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Абайского районного маслихата Карагандинской области от 14 августа 2018 года № 33/371. Зарегистрировано Департаментом юстиции Карагандинской области 24 августа 2018 года № 4907.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23 сессии Абайского районного маслихата от 14 декабря 2017 года № 23/236 "О районном бюджете на 2018-2020 годы" (зарегистрировано в Реестре государственной регистрации нормативных правовых актов за № 4525, опубликовано в Эталонном контрольном банке нормативных правовых актов Республики Казахстан в электронном виде 10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8 599 010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2 023 712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14 615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50 204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6 510 479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8 667 763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14 951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76 279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53 802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53 802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77 267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69 741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33/371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8 667 763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- 53 802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33/371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2 639 860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5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5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2 067 706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1 728 186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очистных сетей, канализационных очистных сооружений, канализационных насосных станций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  <w:bookmarkEnd w:id="8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8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339 520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  <w:bookmarkEnd w:id="8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  <w:bookmarkEnd w:id="8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8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9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9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9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33/371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96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7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98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  <w:bookmarkEnd w:id="99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  <w:bookmarkEnd w:id="100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  <w:bookmarkEnd w:id="101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  <w:bookmarkEnd w:id="102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103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04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97 063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105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33/371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7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1588"/>
        <w:gridCol w:w="3905"/>
        <w:gridCol w:w="2269"/>
        <w:gridCol w:w="3320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