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e37e" w14:textId="a87e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поселке Карабас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Карабас Абайского района Карагандинской области от 4 сентября 2018 года № 2. Зарегистрировано Департаментом юстиции Карагандинской области 20 сентября 2018 года № 4955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поселке Карабас Абайского района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Дзержинская в улицу Болашақ;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Нагорная в улицу Қайнар;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Почтовая в улицу Алатау;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Молодежная в улицу Достық;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Заводская в улицу Наурыз;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Новая в улицу Самал;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Песчаная в улицу Ұлытау.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Карабас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Тукебаев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