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38b86" w14:textId="9738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села, поселков и сельских округов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Актогайского районного маслихата Карагандинской области от 28 мая 2018 года № 217. Зарегистрировано Департаментом юстиции Карагандинской области 18 июня 2018 года № 4823.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№ 15630)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>собрания местного сообщества села, поселков и сельских округов Актогайского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села, поселков и сельских округов с численостью населения более двух тысяч человек по истечении десяти календарных дней после дня его первого официального опубликования и распространяется на правоотношения возникшие с 1 января 2018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села, поселков и сельских округов с численностью населения две тысячи и менее человек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села, поселков и сельских округов Актогайского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села, поселков и сельских округов Актогайского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Типовым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утвержденным приказом Министра национальной экономики Республики Казахстан от 7 августа 2017 года № 295 (зарегистрировано в Реестре государственной регистрации нормативных правовых актов за № 15630).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Актогайского районного маслихата Карагандинской области от 28.10.2021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- территориальной единицы;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Актогайского района.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Собрание проводится по текущим вопросам местного значения: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села, поселков и сельских округов Актогайского района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села, поселков и сельских округов Актогайского района по управлению коммунальной собственностью села, поселков и сельских округов Актогайского района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села, поселков и сельских округов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села, поселков и сельских округов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села, поселков и сельских округов Актогайского района для дальнейшего внесения в соответствующую районную избирательную комиссию для регистрации в качестве кандидата в акимы села, поселков и сельских округов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села, поселков и сельских округов Актогайского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Актогайского районного маслихата Карагандинской области от 28.10.2021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села, поселков 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Инициаторы собрания в произвольной форме письменно обращаются акиму с указанием повестки дня. 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Актогайского районного маслихата Карагандинской области от 28.10.2021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села, поселков и сельских округов на основе предложений, вносимых членами собрания, акимом соответствующей территории.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Актогайского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собрания.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36"/>
    <w:bookmarkStart w:name="z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37"/>
    <w:bookmarkStart w:name="z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38"/>
    <w:bookmarkStart w:name="z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39"/>
    <w:bookmarkStart w:name="z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40"/>
    <w:bookmarkStart w:name="z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села, поселков и сельских округов Актогайского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села, поселков и сельских округов Актогайского района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Актогайского районного маслихата Карагандинской области от 28.10.2021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села, поселков и сельских округов Актогайского района в срок не более пяти рабочих дней.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села, поселков и сельских округов Актогайского района, вопрос разрешается вышестоящим акимом после его предварительного обсуждения на заседании маслихата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Актогайского районного маслихата Карагандинской области от 28.10.2021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85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села, поселков и сельских округов решений собрания доводятся аппаратом акима села, поселков и сельских округов до членов собрания в течение пяти рабочих дней.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Решения, принятые на созыве собрания, распространяются аппаратом акима села, поселков и сельских округов через средства массовой информации или иными способами. </w:t>
      </w:r>
    </w:p>
    <w:bookmarkEnd w:id="45"/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Актогайского района или вышестоящим руководителям должностных лиц ответственных за исполнение решений собрания. 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Актогайского района или вышестоящим руководством соответствующих должностных лиц.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