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ad0e" w14:textId="578a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6 июня 2018 года № 25/01. Зарегистрировано Департаментом юстиции Карагандинской области 25 июня 2018 года № 4831. Утратило силу постановлением акимата Актогайского района Карагандинской области от 19 февраля 2019 года №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Актогайского района Карагандинской области от 19.02.2019 № 07/01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организаций независимо от организационно-правовой формы и формы собственности установить квоту рабочих мест: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1 %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освобожденных из мест лишения свободы в размере 1 %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лиц, состоящих на учете службы пробации уголовно-исполнительной системы в размере 1 %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инвалидов в размере от 2 % до 4 %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Аманжолову.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59"/>
        <w:gridCol w:w="1229"/>
        <w:gridCol w:w="2202"/>
        <w:gridCol w:w="3827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(с пришкольным интернатом) поселка Сарышаган" отдела образования Актогайского района акимата Актогайского района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на базе общеобразовательной школы имени Куляш Байсеитовой" акимата Актогайского района отдела образования Актогайского района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освобожденных из мест лишения свободы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680"/>
        <w:gridCol w:w="2063"/>
        <w:gridCol w:w="3695"/>
        <w:gridCol w:w="28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лишения свободы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"Балхашбалык"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состоящих на учете службы пробации уголовно-исполнительной инспекции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494"/>
        <w:gridCol w:w="1491"/>
        <w:gridCol w:w="2671"/>
        <w:gridCol w:w="293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"Балхашбалык"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инвалидов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847"/>
        <w:gridCol w:w="1611"/>
        <w:gridCol w:w="2887"/>
        <w:gridCol w:w="119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(с пришкольным интернатом) поселка Сарышаган" отдела образования Актогайского района акимата Актогайского района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на базе общеобразовательной школы имени Куляш Байсеитовой" акимата Актогайского района отдела образования Актогайского района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