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682" w14:textId="44f9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Актогайского районного маслихата Карагандинской области от 29 июня 2018 года № 224. Зарегистрировано Департаментом юстиции Карагандинской области 3 июля 2018 года № 4847.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2009 года № 2314 "Об утверждении Правил предоставления жилищной помощи"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населению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банковского счета;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17-1, 17-2, 17-3, 17-4, 17-5 и 17-6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В случае представления неполного пакета документов, предусмотренного пунктом 17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