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9266" w14:textId="e369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Ортадересинского сельского округа Актогайского района Карагандинской области от 30 июля 2018 года № 01. Зарегистрировано Департаментом юстиции Карагандинской области 16 августа 2018 года № 4898.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7 февраля 2018 года, аким Ортадересинского сельского округа Актогайского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Ақорда на станции Ортадересин Ортадересинского сельского округа на улицу Ынтымақ.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Ортадересинского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