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8b49" w14:textId="3e08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Бухар - Жырауского районного маслихата от 22 декабря 2017 года № 7 "О предоставлении в 2018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 - 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Бухар - Жырауского районного маслихата Карагандинской области от 29 марта 2018 года № 8. Зарегистрировано Департаментом юстиции Карагандинской области 11 апреля 2018 года № 4695.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Бухар-Жырауского районного маслихата от 22 декабря 2017 года №7 "О предоставлении в 2018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района" (зарегистрировано в Реестре государственной регистрации нормативных правовых актов за №4527, опубликовано в Эталонном контрольном банке нормативных правовых актов Республики Казахстан в электронном виде 11 января 2018 года, в районной газете "Бұқар жырау жаршысы" №3 от 20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2018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