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595bb" w14:textId="45595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управления бесхозяйными отходами, признанными решением суда поступившими в коммунальную собственность Бухар - Жырауского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22 сессии Бухар - Жырауского районного маслихата Карагандинской области от 29 марта 2018 года № 9. Зарегистрировано Департаментом юстиции Карагандинской области 17 апреля 2018 года № 4706. Утратило силу решением Бухар-Жырауского районного маслихата Карагандинской области от 31 марта 2022 года №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Бухар-Жырауского районного маслихата Карагандинской области от 31.03.2022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9 января 2007 года "Экологический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бесхозяйными отходами, признанными решением суда поступившими в коммунальную собственность Бухар-Жырауского района.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Жанбырбаев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решением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2018 года № 9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управления бесхозяйными отходами, признанными решением суда поступившими в коммунальную собственность Бухар - Жырауского района</w:t>
      </w:r>
    </w:p>
    <w:bookmarkEnd w:id="3"/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управления бесхозяйными отходами, признанными решением суда поступившими в коммунальную собственность (далее – Правила), разработаны 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20-1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 и определяют порядок управления бесхозяйными отходами, признанными решением суда поступившими в коммунальную собственность (далее – отходы).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Передача отходов в коммунальную собственность осуществляется на основании судебного решения. 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3.Управление бесхозяйными отходами осуществляется местным исполнительным органом района (далее – местный исполнительный орган). 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целей управления отходами местным исполнительным органом создается комиссия из представителей заинтересованных структурных подразделений (далее - Комиссия). 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Органом по организации работ по управлению отходами определяется исполнительный орган, уполномоченный акиматом района на осуществление функций в сфере управления коммунальным имуществом и финансируемый из соответствующего местного бюджета.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Управление бесхозяйными отходами – это деятельность по оценке, учету, дальнейшему использованию, реализации, утилизации и удалению отходов. </w:t>
      </w:r>
    </w:p>
    <w:bookmarkEnd w:id="10"/>
    <w:bookmarkStart w:name="z2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управления бесхозяйными отходами, признанными решением суда поступившими в коммунальную собственность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Учет, хранение, оценка, дальнейшее использование отходов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учета, хранения, оценки и дальнейшего использования имущества, обращенного (поступившего) в собственность государства по отдельным основаниям, утвержденными постановлением Правительства Республики Казахстан от 26 июля 2002 года № 833.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Организация работы по безопасной утилизации и удалению невостребованных отходов осуществляется местным исполнительным органом с учетом рекомендаций Комиссии в соответствии с требованиями экологического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за счет средств местного бюджета. 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Выбор поставщика услуг по утилизации и удалению отходов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государственных закупках.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Рекультивация территорий, на которых были размещены отходы, после реализации, утилизации, удаления отходов производится в соответствии с требованиями земельного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5"/>
    <w:bookmarkStart w:name="z2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Заключительные положения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процессе обращения с отходами соблюдаются требования, предусмотренные экологическим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