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3649" w14:textId="b403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Бухар-Жырауского районного маслихата от 28 декабря 2017 года № 4 "О бюджете поселков, сельских округов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23 сессии Бухар-Жырауского районного маслихата Карагандинской области от 5 июня 2018 года № 4. Зарегистрировано Департаментом юстиции Карагандинской области 19 июня 2018 года № 4824.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декабря 2017 года №4 "О бюджете поселков, сельских округов района на 2018-2020 годы" (зарегистрировано в Реестре государственной регистрации нормативных правовых актов за № 4567, опубликовано в Эталонном контрольном банке нормативных правовых актов Республики Казахстан в электронном виде 24 января 2018 года, в районной газете "Бұқар жырау жаршысы" № 5 от 3 февраля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631 489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25 665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605 714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631 489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113 902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Рахимберлинов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