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d13" w14:textId="aed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23 февраля 2018 года № 08/02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2018 года № 25/09. Зарегистрировано Департаментом юстиции Карагандинской области 29 июня 2018 года № 4838. Утратило силу постановлением акимата Бухар-Жырауского района Карагандинской области от 15 октября 2021 года № 65/01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Бухар-Жырауского района Карагандинской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 (зарегистрировано в Реестре государственной регистрации нормативных правовых актов № 16137),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района от 23 февраля 2018 года №08/02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№4652, опубликовано в районной газете "Бұқар жырау жаршысы" от 31 марта 2018 года №12 (1253), Эталонном контрольном банке нормативных правовых актов Республики Казахстан в электронном виде 27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Акпанову Айганым Жолшоровну.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№08/02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67"/>
        <w:gridCol w:w="518"/>
        <w:gridCol w:w="518"/>
        <w:gridCol w:w="3451"/>
        <w:gridCol w:w="3180"/>
        <w:gridCol w:w="994"/>
        <w:gridCol w:w="791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"Росинка" акимата поселка Габидена Мустафина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7123,43 тенге, от 3 до 6 лет 7500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"Василек" отдела образования Бухар-Жырауского района" акимата Бухар- Жырауского района Карагандинской области"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7123,43 тенге, от 3 до 6 лет 7500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аппарата акима поселка Ботакара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аппарата акима поселка Кушокы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аппарата акима Доскейского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аппарата акима сельского округа Баймырза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8500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аппарата акима Уштобинского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"Кернейская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"Умуткерская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"Жанаталапская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"Ростовская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7700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"Кокпектинская общеобразовательная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"Шешенкаринская общеобразовательная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5700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"Актобинская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"Новоузенская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"Каражарская средняя школа имени Манжи батыра"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"Казахская средняя общеобразовательная №1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средняя школа им. Ю.А.Гагарина"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"Кушокинская средняя общеобразовательная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"Уштобинская общеобразовательная средняя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"Центральная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2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"Байкадамская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"Бейсенаев Рыспек Кошмаганбетович" Частный детский сад "Нұр-Сәби"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10500 тенге, от 3 до 6 лет 11000 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