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4f40" w14:textId="4c54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Бухар-Жырауского районного маслихата Карагандинской области от 21 июня 2018 года № 12. Зарегистрировано Департаментом юстиции Карагандинской области 11 июля 2018 года № 4857. Утратило силу решением Бухар-Жырауского районного маслихата Карагандинской области от 31 марта 2022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31.03.2022 № 12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собрания местного сообщества на территории населенных пунктов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поселков,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 и для поселков, сел и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Рахимберлинов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 2018 года №12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Бухар-Жырауского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населенных пунктов Бухар-Жырауского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№ 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Бухар-Жыраского района.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поселка, сельского округа (далее – сельский округ)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Бухар-Жырауского района кандидатур на должность акима сельского округа для дальнейшего внесения в маслихат Бухар-Жырауского района для проведения выборов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Бухар-Жырауского района, представители аппарата акима Бухар-Жырауского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Бухар-Жырауского района.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Бухар-Жырауского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Бухар-Жырауского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