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b6b1" w14:textId="943b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Гагаринском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Гагаринского сельского округа Бухар-Жырауского района Карагандинской области от 5 октября 2018 года № 1. Зарегистрировано Департаментом юстиции Карагандинской области 22 октября 2018 года № 4981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Гагаринского сельского округа РЕШИЛ: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Октябрьская села Гагаринское – на улицу Достық, улицу Набережная села Садовое – на улицу Бейбітшілік, улицу Садовая села Садовое – на улицу Сарыжайлау, улицу Пионерская села Садовое – на улицу Ботақара.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Амре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