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45e5" w14:textId="09e4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11 января 2018 года № 03/01. Зарегистрировано Департаментом юстиции Карагандинской области 24 января 2018 года № 4591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Жанааркинского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пастбищеоборота по Айнабулакскому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схему пастбищеоборота по Актаускому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схему пастбищеоборота по Актубекскому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пастбищеоборота по сельскому округу имени Мукажана Жумажанова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пастбищеоборота по Караагашскому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пастбищеоборота по Ералиевскому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схему пастбищеоборота по Байдалыбийскому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схему пастбищеоборота по Бидаикскому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схему пастбищеоборота по Сейфуллинскому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схему пастбищеоборота по Тугускенскому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схему пастбищеоборота по Целинному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схему пастбищеоборота поселка Атасу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Айнабулакскому сельскому округу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2357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Актаускому сельскому округу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Актубекскому сельскому округу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имени Мукажана Жумажанова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44831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Караагашскому сельскому округу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40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Ералиевскому сельскому округу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0833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Байдалыбийскому сельскому округу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6421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Бидаикскому сельскому округу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1120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Сейфуллинскому сельскому округу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Тугускенскому сельскому округу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Целинному сельскому округу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49022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поселка Атасу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