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4e7" w14:textId="ee0e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Жанааркинского районного маслихата Карагандинской области от 28 февраля 2018 года № 24/180. Зарегистрировано Департаментом юстиции Карагандинской области 16 марта 2018 года № 4653. Утратило силу решением Жанааркинского районного маслихата Карагандинской области от 12 июня 2020 года № 53/369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12.06.2020 № 53/369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ХХХI сессии Жанааркинского районного маслихата от 22 декабря 2010 года № 31/268 "Об установлений размеров фиксированных налоговых ставок на единицу объекта налогообложения" (зарегистрировано в Реестре государственной регистрации нормативных правовых актов за № 8-12-101, опубликовано в газете "Жаңаарқа" от 06 января 2011 года № 3-4 (9430));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ХХХIХ сессии Жанааркинского районного маслихата от 10 октября 2011 года № 39/343 "О внесении изменении в решение ХХХІ сессии Жанааркинского районного маслихата от 22 декабря 2010 года № 31/268 "Об установлений размеров фиксированных налоговых ставок на единицу объекта налогообложения" (зарегистрировано в Реестре государственной регистрации нормативных правовых актов за № 8-12-115, опубликовано в газете "Жаңаарқа" от 19 ноября 2011 года № 49 (9472)).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Абюров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24/180</w:t>
            </w:r>
            <w:r>
              <w:br/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5815"/>
        <w:gridCol w:w="5121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установленных на один объект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